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F8A8" w14:textId="7D2C8774" w:rsidR="00527215" w:rsidRPr="00284863" w:rsidRDefault="00527215" w:rsidP="00527215">
      <w:pPr>
        <w:jc w:val="right"/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提出日　　　　年　　</w:t>
      </w:r>
      <w:r w:rsidRPr="00284863">
        <w:rPr>
          <w:rFonts w:ascii="ＭＳ Ｐ明朝" w:eastAsia="ＭＳ Ｐ明朝" w:hAnsi="ＭＳ Ｐ明朝"/>
          <w:lang w:eastAsia="ja-JP"/>
        </w:rPr>
        <w:t xml:space="preserve"> </w:t>
      </w:r>
      <w:r w:rsidRPr="00284863">
        <w:rPr>
          <w:rFonts w:ascii="ＭＳ Ｐ明朝" w:eastAsia="ＭＳ Ｐ明朝" w:hAnsi="ＭＳ Ｐ明朝" w:hint="eastAsia"/>
          <w:lang w:eastAsia="ja-JP"/>
        </w:rPr>
        <w:t>月　　日</w:t>
      </w:r>
    </w:p>
    <w:p w14:paraId="10A46008" w14:textId="2B3DD223" w:rsidR="00B74B29" w:rsidRPr="00284863" w:rsidRDefault="00B74B29" w:rsidP="00B74B29">
      <w:pPr>
        <w:spacing w:line="240" w:lineRule="auto"/>
        <w:ind w:right="2750"/>
        <w:jc w:val="right"/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/>
          <w:lang w:eastAsia="ja-JP"/>
        </w:rPr>
        <w:t xml:space="preserve">臨床試験主導獣医師  </w:t>
      </w:r>
      <w:r w:rsidRPr="00284863">
        <w:rPr>
          <w:rFonts w:ascii="ＭＳ Ｐ明朝" w:eastAsia="ＭＳ Ｐ明朝" w:hAnsi="ＭＳ Ｐ明朝" w:hint="eastAsia"/>
          <w:lang w:eastAsia="ja-JP"/>
        </w:rPr>
        <w:t>所属</w:t>
      </w:r>
      <w:r w:rsidRPr="00284863">
        <w:rPr>
          <w:rFonts w:ascii="ＭＳ Ｐ明朝" w:eastAsia="ＭＳ Ｐ明朝" w:hAnsi="ＭＳ Ｐ明朝"/>
          <w:lang w:eastAsia="ja-JP"/>
        </w:rPr>
        <w:t>:</w:t>
      </w:r>
      <w:r w:rsidRPr="00284863">
        <w:rPr>
          <w:rFonts w:ascii="ＭＳ Ｐ明朝" w:eastAsia="ＭＳ Ｐ明朝" w:hAnsi="ＭＳ Ｐ明朝" w:hint="eastAsia"/>
          <w:lang w:eastAsia="ja-JP"/>
        </w:rPr>
        <w:t xml:space="preserve">　　　　　　　　　　　　　　　　　　　</w:t>
      </w:r>
    </w:p>
    <w:p w14:paraId="45639B08" w14:textId="6CC13B45" w:rsidR="008527ED" w:rsidRPr="00284863" w:rsidRDefault="001E1A3B" w:rsidP="008527ED">
      <w:pPr>
        <w:wordWrap w:val="0"/>
        <w:jc w:val="right"/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/>
          <w:lang w:eastAsia="ja-JP"/>
        </w:rPr>
        <w:t xml:space="preserve">臨床試験主導獣医師  </w:t>
      </w:r>
      <w:r w:rsidR="008527ED" w:rsidRPr="00284863">
        <w:rPr>
          <w:rFonts w:ascii="ＭＳ Ｐ明朝" w:eastAsia="ＭＳ Ｐ明朝" w:hAnsi="ＭＳ Ｐ明朝" w:hint="eastAsia"/>
          <w:lang w:eastAsia="ja-JP"/>
        </w:rPr>
        <w:t>氏名</w:t>
      </w:r>
      <w:r w:rsidR="008527ED" w:rsidRPr="00284863">
        <w:rPr>
          <w:rFonts w:ascii="ＭＳ Ｐ明朝" w:eastAsia="ＭＳ Ｐ明朝" w:hAnsi="ＭＳ Ｐ明朝"/>
          <w:lang w:eastAsia="ja-JP"/>
        </w:rPr>
        <w:t>:</w:t>
      </w:r>
      <w:r w:rsidR="008527ED" w:rsidRPr="00284863">
        <w:rPr>
          <w:rFonts w:ascii="ＭＳ Ｐ明朝" w:eastAsia="ＭＳ Ｐ明朝" w:hAnsi="ＭＳ Ｐ明朝" w:hint="eastAsia"/>
          <w:lang w:eastAsia="ja-JP"/>
        </w:rPr>
        <w:t xml:space="preserve">　　　　　　　　　　　　　　　　　　　</w:t>
      </w:r>
    </w:p>
    <w:p w14:paraId="5032B035" w14:textId="6257679A" w:rsidR="000A3DC5" w:rsidRPr="00284863" w:rsidRDefault="000A3DC5" w:rsidP="000A3DC5">
      <w:pPr>
        <w:wordWrap w:val="0"/>
        <w:jc w:val="right"/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臨床試験名称：　　　　　　　　　　　　　　　　　　　</w:t>
      </w:r>
    </w:p>
    <w:p w14:paraId="2E1B9CAF" w14:textId="2F937F48" w:rsidR="00527215" w:rsidRPr="00284863" w:rsidRDefault="003D4EFF" w:rsidP="00527215">
      <w:pPr>
        <w:jc w:val="center"/>
        <w:rPr>
          <w:rFonts w:asciiTheme="minorEastAsia" w:hAnsiTheme="minorEastAsia"/>
          <w:b/>
          <w:bCs/>
          <w:lang w:eastAsia="ja-JP"/>
        </w:rPr>
      </w:pPr>
      <w:r w:rsidRPr="00284863">
        <w:rPr>
          <w:rFonts w:asciiTheme="minorEastAsia" w:hAnsiTheme="minorEastAsia" w:hint="eastAsia"/>
          <w:b/>
          <w:bCs/>
          <w:lang w:eastAsia="ja-JP"/>
        </w:rPr>
        <w:t>４）</w:t>
      </w:r>
      <w:r w:rsidR="00935731" w:rsidRPr="00284863">
        <w:rPr>
          <w:rFonts w:asciiTheme="minorEastAsia" w:hAnsiTheme="minorEastAsia"/>
          <w:b/>
          <w:bCs/>
          <w:lang w:eastAsia="ja-JP"/>
        </w:rPr>
        <w:t>臨床試験情報の掲載届</w:t>
      </w:r>
      <w:r w:rsidR="00504947" w:rsidRPr="00284863">
        <w:rPr>
          <w:rFonts w:asciiTheme="minorEastAsia" w:hAnsiTheme="minorEastAsia" w:hint="eastAsia"/>
          <w:b/>
          <w:bCs/>
          <w:lang w:eastAsia="ja-JP"/>
        </w:rPr>
        <w:t xml:space="preserve">　□</w:t>
      </w:r>
      <w:r w:rsidR="001E1A3B" w:rsidRPr="00284863">
        <w:rPr>
          <w:rFonts w:asciiTheme="minorEastAsia" w:hAnsiTheme="minorEastAsia" w:hint="eastAsia"/>
          <w:b/>
          <w:bCs/>
          <w:lang w:eastAsia="ja-JP"/>
        </w:rPr>
        <w:t>新規</w:t>
      </w:r>
      <w:r w:rsidR="00504947" w:rsidRPr="00284863">
        <w:rPr>
          <w:rFonts w:asciiTheme="minorEastAsia" w:hAnsiTheme="minorEastAsia" w:hint="eastAsia"/>
          <w:b/>
          <w:bCs/>
          <w:lang w:eastAsia="ja-JP"/>
        </w:rPr>
        <w:t xml:space="preserve">　　□</w:t>
      </w:r>
      <w:r w:rsidR="00956F59" w:rsidRPr="00284863">
        <w:rPr>
          <w:rFonts w:asciiTheme="minorEastAsia" w:hAnsiTheme="minorEastAsia" w:hint="eastAsia"/>
          <w:b/>
          <w:bCs/>
          <w:lang w:eastAsia="ja-JP"/>
        </w:rPr>
        <w:t>変更</w:t>
      </w:r>
    </w:p>
    <w:p w14:paraId="3C4147A9" w14:textId="26873887" w:rsidR="001E1A3B" w:rsidRPr="00284863" w:rsidRDefault="001E1A3B" w:rsidP="001E1A3B">
      <w:pPr>
        <w:adjustRightInd w:val="0"/>
        <w:snapToGrid w:val="0"/>
        <w:spacing w:line="240" w:lineRule="auto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＊</w:t>
      </w:r>
      <w:r w:rsid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各</w:t>
      </w:r>
      <w:r w:rsidRP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項目</w:t>
      </w:r>
      <w:r w:rsid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名</w:t>
      </w:r>
      <w:r w:rsidRP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は変更せずに記載ください</w:t>
      </w:r>
    </w:p>
    <w:p w14:paraId="2F66ED25" w14:textId="77777777" w:rsidR="001E1A3B" w:rsidRPr="00284863" w:rsidRDefault="001E1A3B" w:rsidP="001E1A3B">
      <w:pPr>
        <w:adjustRightInd w:val="0"/>
        <w:snapToGrid w:val="0"/>
        <w:spacing w:line="240" w:lineRule="auto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＊必ずしも全ての項目を記入する必要はありません。記載事項のない項目については、「該当なし」と記載ください</w:t>
      </w:r>
    </w:p>
    <w:p w14:paraId="25FBEF0C" w14:textId="1AA47A9D" w:rsidR="00527215" w:rsidRPr="00284863" w:rsidRDefault="001E1A3B" w:rsidP="001E1A3B">
      <w:pPr>
        <w:adjustRightInd w:val="0"/>
        <w:snapToGrid w:val="0"/>
        <w:spacing w:line="240" w:lineRule="auto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284863">
        <w:rPr>
          <w:rFonts w:ascii="ＭＳ Ｐ明朝" w:eastAsia="ＭＳ Ｐ明朝" w:hAnsi="ＭＳ Ｐ明朝" w:hint="eastAsia"/>
          <w:sz w:val="21"/>
          <w:szCs w:val="21"/>
          <w:lang w:eastAsia="ja-JP"/>
        </w:rPr>
        <w:t>＊変更希望時は掲載中の内容を黒字で記載の上、変更箇所を赤字にて記載ください</w:t>
      </w:r>
    </w:p>
    <w:p w14:paraId="3263BF3E" w14:textId="212CD92A" w:rsidR="001E1A3B" w:rsidRDefault="00284863" w:rsidP="001E1A3B">
      <w:pPr>
        <w:pBdr>
          <w:bottom w:val="single" w:sz="6" w:space="1" w:color="auto"/>
        </w:pBdr>
        <w:adjustRightInd w:val="0"/>
        <w:snapToGrid w:val="0"/>
        <w:spacing w:line="240" w:lineRule="auto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＊以下の内容をPDF化したものを日本獣医がん学会臨床試験情報公開ページに掲載いたします。</w:t>
      </w:r>
    </w:p>
    <w:p w14:paraId="7456A76F" w14:textId="7D9C956D" w:rsidR="00527215" w:rsidRPr="00284863" w:rsidRDefault="00527215" w:rsidP="001E1A3B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試験名称：</w:t>
      </w:r>
    </w:p>
    <w:p w14:paraId="3B624091" w14:textId="323AF967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主導</w:t>
      </w:r>
      <w:r w:rsidR="00284863" w:rsidRPr="00284863">
        <w:rPr>
          <w:rFonts w:ascii="ＭＳ Ｐ明朝" w:eastAsia="ＭＳ Ｐ明朝" w:hAnsi="ＭＳ Ｐ明朝" w:hint="eastAsia"/>
          <w:lang w:eastAsia="ja-JP"/>
        </w:rPr>
        <w:t>機関・施設</w:t>
      </w:r>
      <w:r w:rsidRPr="00284863">
        <w:rPr>
          <w:rFonts w:ascii="ＭＳ Ｐ明朝" w:eastAsia="ＭＳ Ｐ明朝" w:hAnsi="ＭＳ Ｐ明朝" w:hint="eastAsia"/>
          <w:lang w:eastAsia="ja-JP"/>
        </w:rPr>
        <w:t>：</w:t>
      </w:r>
    </w:p>
    <w:p w14:paraId="4353BC17" w14:textId="4F6D9F08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主導獣医師：</w:t>
      </w:r>
    </w:p>
    <w:p w14:paraId="7E6387C8" w14:textId="57571337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詳細URL：</w:t>
      </w:r>
    </w:p>
    <w:p w14:paraId="4B5D0428" w14:textId="368736EE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連絡先（電話・メール等）：</w:t>
      </w:r>
    </w:p>
    <w:p w14:paraId="4A756027" w14:textId="1EDE88C3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連絡可能者（担当獣医師、</w:t>
      </w:r>
      <w:r w:rsidR="00284863" w:rsidRPr="00284863">
        <w:rPr>
          <w:rFonts w:ascii="ＭＳ Ｐ明朝" w:eastAsia="ＭＳ Ｐ明朝" w:hAnsi="ＭＳ Ｐ明朝" w:hint="eastAsia"/>
          <w:lang w:eastAsia="ja-JP"/>
        </w:rPr>
        <w:t>動物のご家族</w:t>
      </w:r>
      <w:r w:rsidRPr="00284863">
        <w:rPr>
          <w:rFonts w:ascii="ＭＳ Ｐ明朝" w:eastAsia="ＭＳ Ｐ明朝" w:hAnsi="ＭＳ Ｐ明朝" w:hint="eastAsia"/>
          <w:lang w:eastAsia="ja-JP"/>
        </w:rPr>
        <w:t>など）：</w:t>
      </w:r>
    </w:p>
    <w:p w14:paraId="13F6880B" w14:textId="13161EEB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希望者の参加方法：</w:t>
      </w:r>
    </w:p>
    <w:p w14:paraId="19FC9838" w14:textId="3166F3AE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実施期間：</w:t>
      </w:r>
      <w:r w:rsidRPr="00284863">
        <w:rPr>
          <w:rFonts w:ascii="ＭＳ Ｐ明朝" w:eastAsia="ＭＳ Ｐ明朝" w:hAnsi="ＭＳ Ｐ明朝"/>
          <w:lang w:eastAsia="ja-JP"/>
        </w:rPr>
        <w:t xml:space="preserve">  </w:t>
      </w:r>
      <w:r w:rsidRPr="00284863">
        <w:rPr>
          <w:rFonts w:ascii="ＭＳ Ｐ明朝" w:eastAsia="ＭＳ Ｐ明朝" w:hAnsi="ＭＳ Ｐ明朝" w:hint="eastAsia"/>
          <w:lang w:eastAsia="ja-JP"/>
        </w:rPr>
        <w:t xml:space="preserve">　　　　　　年　　　　月　　　　日　　</w:t>
      </w:r>
      <w:r w:rsidRPr="00284863">
        <w:rPr>
          <w:rFonts w:ascii="Apple Color Emoji" w:eastAsia="ＭＳ Ｐ明朝" w:hAnsi="Apple Color Emoji" w:cs="Apple Color Emoji" w:hint="eastAsia"/>
          <w:lang w:eastAsia="ja-JP"/>
        </w:rPr>
        <w:t>〜</w:t>
      </w:r>
      <w:r w:rsidRPr="00284863">
        <w:rPr>
          <w:rFonts w:ascii="ＭＳ Ｐ明朝" w:eastAsia="ＭＳ Ｐ明朝" w:hAnsi="ＭＳ Ｐ明朝" w:hint="eastAsia"/>
          <w:lang w:eastAsia="ja-JP"/>
        </w:rPr>
        <w:t xml:space="preserve">　　　　　　年　　　　月　　　　日</w:t>
      </w:r>
    </w:p>
    <w:p w14:paraId="3B21A6FD" w14:textId="3C574552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対象動物：</w:t>
      </w:r>
    </w:p>
    <w:p w14:paraId="150FFAAD" w14:textId="405F3D8F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予定頭数：</w:t>
      </w:r>
    </w:p>
    <w:p w14:paraId="1CEE02A8" w14:textId="3693921E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</w:t>
      </w:r>
      <w:r w:rsidR="00284863" w:rsidRPr="00284863">
        <w:rPr>
          <w:rFonts w:ascii="ＭＳ Ｐ明朝" w:eastAsia="ＭＳ Ｐ明朝" w:hAnsi="ＭＳ Ｐ明朝" w:hint="eastAsia"/>
          <w:lang w:eastAsia="ja-JP"/>
        </w:rPr>
        <w:t>試験の</w:t>
      </w:r>
      <w:r w:rsidRPr="00284863">
        <w:rPr>
          <w:rFonts w:ascii="ＭＳ Ｐ明朝" w:eastAsia="ＭＳ Ｐ明朝" w:hAnsi="ＭＳ Ｐ明朝" w:hint="eastAsia"/>
          <w:lang w:eastAsia="ja-JP"/>
        </w:rPr>
        <w:t>目的（</w:t>
      </w:r>
      <w:r w:rsidR="008527ED" w:rsidRPr="00284863">
        <w:rPr>
          <w:rFonts w:ascii="ＭＳ Ｐ明朝" w:eastAsia="ＭＳ Ｐ明朝" w:hAnsi="ＭＳ Ｐ明朝"/>
          <w:lang w:eastAsia="ja-JP"/>
        </w:rPr>
        <w:t>10</w:t>
      </w:r>
      <w:r w:rsidRPr="00284863">
        <w:rPr>
          <w:rFonts w:ascii="ＭＳ Ｐ明朝" w:eastAsia="ＭＳ Ｐ明朝" w:hAnsi="ＭＳ Ｐ明朝" w:hint="eastAsia"/>
          <w:lang w:eastAsia="ja-JP"/>
        </w:rPr>
        <w:t>0字</w:t>
      </w:r>
      <w:r w:rsidR="008527ED" w:rsidRPr="00284863">
        <w:rPr>
          <w:rFonts w:ascii="ＭＳ Ｐ明朝" w:eastAsia="ＭＳ Ｐ明朝" w:hAnsi="ＭＳ Ｐ明朝" w:hint="eastAsia"/>
          <w:lang w:eastAsia="ja-JP"/>
        </w:rPr>
        <w:t>以内</w:t>
      </w:r>
      <w:r w:rsidRPr="00284863">
        <w:rPr>
          <w:rFonts w:ascii="ＭＳ Ｐ明朝" w:eastAsia="ＭＳ Ｐ明朝" w:hAnsi="ＭＳ Ｐ明朝" w:hint="eastAsia"/>
          <w:lang w:eastAsia="ja-JP"/>
        </w:rPr>
        <w:t>）：</w:t>
      </w:r>
    </w:p>
    <w:p w14:paraId="0E15D64E" w14:textId="5E2508F3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組入基準：</w:t>
      </w:r>
    </w:p>
    <w:p w14:paraId="76CB15E5" w14:textId="3C1E8298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除外基準：</w:t>
      </w:r>
    </w:p>
    <w:p w14:paraId="6813EECC" w14:textId="3994CE75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実施施設：</w:t>
      </w:r>
    </w:p>
    <w:p w14:paraId="5FBCE4A5" w14:textId="5BACA0AD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概要•科学的根拠（300字以内）：</w:t>
      </w:r>
    </w:p>
    <w:p w14:paraId="6C9C744B" w14:textId="6FCF4732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lastRenderedPageBreak/>
        <w:t xml:space="preserve">　</w:t>
      </w:r>
      <w:r w:rsidR="001E1A3B" w:rsidRPr="00284863">
        <w:rPr>
          <w:rFonts w:ascii="ＭＳ Ｐ明朝" w:eastAsia="ＭＳ Ｐ明朝" w:hAnsi="ＭＳ Ｐ明朝" w:hint="eastAsia"/>
          <w:lang w:eastAsia="ja-JP"/>
        </w:rPr>
        <w:t>動物のご家族</w:t>
      </w:r>
      <w:r w:rsidRPr="00284863">
        <w:rPr>
          <w:rFonts w:ascii="ＭＳ Ｐ明朝" w:eastAsia="ＭＳ Ｐ明朝" w:hAnsi="ＭＳ Ｐ明朝" w:hint="eastAsia"/>
          <w:lang w:eastAsia="ja-JP"/>
        </w:rPr>
        <w:t>の費用負担の有無：</w:t>
      </w:r>
    </w:p>
    <w:p w14:paraId="49263FBB" w14:textId="31179C70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実施者による費用負担の有無：</w:t>
      </w:r>
    </w:p>
    <w:p w14:paraId="5B67C4B8" w14:textId="393C41AD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公的•民間の費用支援元：</w:t>
      </w:r>
    </w:p>
    <w:p w14:paraId="36F2B43D" w14:textId="41B11E11" w:rsidR="00527215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特記事項：</w:t>
      </w:r>
    </w:p>
    <w:p w14:paraId="5F10A544" w14:textId="3DEB59CA" w:rsidR="008527ED" w:rsidRPr="00284863" w:rsidRDefault="00527215" w:rsidP="00527215">
      <w:pPr>
        <w:rPr>
          <w:rFonts w:ascii="ＭＳ Ｐ明朝" w:eastAsia="ＭＳ Ｐ明朝" w:hAnsi="ＭＳ Ｐ明朝"/>
          <w:lang w:eastAsia="ja-JP"/>
        </w:rPr>
      </w:pPr>
      <w:r w:rsidRPr="00284863">
        <w:rPr>
          <w:rFonts w:ascii="ＭＳ Ｐ明朝" w:eastAsia="ＭＳ Ｐ明朝" w:hAnsi="ＭＳ Ｐ明朝" w:hint="eastAsia"/>
          <w:lang w:eastAsia="ja-JP"/>
        </w:rPr>
        <w:t xml:space="preserve">　倫理審査機関名称：</w:t>
      </w:r>
    </w:p>
    <w:p w14:paraId="1551D14E" w14:textId="77777777" w:rsidR="00956F59" w:rsidRPr="00E028EC" w:rsidRDefault="00956F59" w:rsidP="00527215">
      <w:pPr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3DFB9FBD" w14:textId="77777777" w:rsidR="0010006B" w:rsidRPr="001E2475" w:rsidRDefault="0010006B" w:rsidP="0010006B">
      <w:pPr>
        <w:rPr>
          <w:rFonts w:ascii="ＭＳ Ｐ明朝" w:eastAsia="ＭＳ Ｐ明朝" w:hAnsi="ＭＳ Ｐ明朝"/>
          <w:color w:val="000000" w:themeColor="text1"/>
          <w:lang w:eastAsia="ja-JP"/>
        </w:rPr>
      </w:pPr>
    </w:p>
    <w:sectPr w:rsidR="0010006B" w:rsidRPr="001E2475" w:rsidSect="003250AD">
      <w:pgSz w:w="12240" w:h="15840"/>
      <w:pgMar w:top="1440" w:right="1077" w:bottom="1440" w:left="1077" w:header="720" w:footer="720" w:gutter="0"/>
      <w:cols w:space="720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1888" w14:textId="77777777" w:rsidR="005C38F7" w:rsidRDefault="005C38F7" w:rsidP="00A52FC5">
      <w:pPr>
        <w:spacing w:after="0" w:line="240" w:lineRule="auto"/>
      </w:pPr>
      <w:r>
        <w:separator/>
      </w:r>
    </w:p>
  </w:endnote>
  <w:endnote w:type="continuationSeparator" w:id="0">
    <w:p w14:paraId="1E876442" w14:textId="77777777" w:rsidR="005C38F7" w:rsidRDefault="005C38F7" w:rsidP="00A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7D9C" w14:textId="77777777" w:rsidR="005C38F7" w:rsidRDefault="005C38F7" w:rsidP="00A52FC5">
      <w:pPr>
        <w:spacing w:after="0" w:line="240" w:lineRule="auto"/>
      </w:pPr>
      <w:r>
        <w:separator/>
      </w:r>
    </w:p>
  </w:footnote>
  <w:footnote w:type="continuationSeparator" w:id="0">
    <w:p w14:paraId="433830EE" w14:textId="77777777" w:rsidR="005C38F7" w:rsidRDefault="005C38F7" w:rsidP="00A5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938005">
    <w:abstractNumId w:val="8"/>
  </w:num>
  <w:num w:numId="2" w16cid:durableId="434715796">
    <w:abstractNumId w:val="6"/>
  </w:num>
  <w:num w:numId="3" w16cid:durableId="1122186476">
    <w:abstractNumId w:val="5"/>
  </w:num>
  <w:num w:numId="4" w16cid:durableId="1456830300">
    <w:abstractNumId w:val="4"/>
  </w:num>
  <w:num w:numId="5" w16cid:durableId="1109163691">
    <w:abstractNumId w:val="7"/>
  </w:num>
  <w:num w:numId="6" w16cid:durableId="1316253829">
    <w:abstractNumId w:val="3"/>
  </w:num>
  <w:num w:numId="7" w16cid:durableId="1751731338">
    <w:abstractNumId w:val="2"/>
  </w:num>
  <w:num w:numId="8" w16cid:durableId="1863126877">
    <w:abstractNumId w:val="1"/>
  </w:num>
  <w:num w:numId="9" w16cid:durableId="184439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0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CC"/>
    <w:rsid w:val="0002516B"/>
    <w:rsid w:val="00034616"/>
    <w:rsid w:val="0006063C"/>
    <w:rsid w:val="000A3DC5"/>
    <w:rsid w:val="000D059A"/>
    <w:rsid w:val="000E3C3C"/>
    <w:rsid w:val="0010006B"/>
    <w:rsid w:val="00106E08"/>
    <w:rsid w:val="00142C03"/>
    <w:rsid w:val="0015074B"/>
    <w:rsid w:val="001674AC"/>
    <w:rsid w:val="00171240"/>
    <w:rsid w:val="00197FDD"/>
    <w:rsid w:val="001C4448"/>
    <w:rsid w:val="001E1A3B"/>
    <w:rsid w:val="001E2475"/>
    <w:rsid w:val="001E3FF2"/>
    <w:rsid w:val="001F0E37"/>
    <w:rsid w:val="00253609"/>
    <w:rsid w:val="00260A61"/>
    <w:rsid w:val="00284863"/>
    <w:rsid w:val="0029639D"/>
    <w:rsid w:val="003250AD"/>
    <w:rsid w:val="00326F90"/>
    <w:rsid w:val="00331F04"/>
    <w:rsid w:val="003566BE"/>
    <w:rsid w:val="003D4EFF"/>
    <w:rsid w:val="00407C44"/>
    <w:rsid w:val="004F45C5"/>
    <w:rsid w:val="00504947"/>
    <w:rsid w:val="00523CF4"/>
    <w:rsid w:val="00527215"/>
    <w:rsid w:val="005C38F7"/>
    <w:rsid w:val="00682CA6"/>
    <w:rsid w:val="006E026E"/>
    <w:rsid w:val="006E5E01"/>
    <w:rsid w:val="0070625D"/>
    <w:rsid w:val="007618BB"/>
    <w:rsid w:val="00764A96"/>
    <w:rsid w:val="008527ED"/>
    <w:rsid w:val="00853802"/>
    <w:rsid w:val="0086050C"/>
    <w:rsid w:val="008818B1"/>
    <w:rsid w:val="0089676E"/>
    <w:rsid w:val="008D2444"/>
    <w:rsid w:val="00935731"/>
    <w:rsid w:val="00956F59"/>
    <w:rsid w:val="00986498"/>
    <w:rsid w:val="0099797B"/>
    <w:rsid w:val="009E4BE0"/>
    <w:rsid w:val="00A50450"/>
    <w:rsid w:val="00A52FC5"/>
    <w:rsid w:val="00A96D5C"/>
    <w:rsid w:val="00A977DA"/>
    <w:rsid w:val="00AA1D8D"/>
    <w:rsid w:val="00AF581A"/>
    <w:rsid w:val="00AF69B4"/>
    <w:rsid w:val="00B162D9"/>
    <w:rsid w:val="00B23273"/>
    <w:rsid w:val="00B47730"/>
    <w:rsid w:val="00B74B29"/>
    <w:rsid w:val="00C369FF"/>
    <w:rsid w:val="00C62BEC"/>
    <w:rsid w:val="00CB0664"/>
    <w:rsid w:val="00CD73D9"/>
    <w:rsid w:val="00CF0680"/>
    <w:rsid w:val="00D1595B"/>
    <w:rsid w:val="00DA0F18"/>
    <w:rsid w:val="00DC209E"/>
    <w:rsid w:val="00DE2E09"/>
    <w:rsid w:val="00E021B8"/>
    <w:rsid w:val="00E028EC"/>
    <w:rsid w:val="00EA0A65"/>
    <w:rsid w:val="00EA7674"/>
    <w:rsid w:val="00EB6605"/>
    <w:rsid w:val="00ED28F8"/>
    <w:rsid w:val="00F1527A"/>
    <w:rsid w:val="00FB3168"/>
    <w:rsid w:val="00FC693F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EB63B"/>
  <w14:defaultImageDpi w14:val="300"/>
  <w15:docId w15:val="{702DF03F-C1F5-9F48-8D1C-1577A2FB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DC209E"/>
  </w:style>
  <w:style w:type="character" w:customStyle="1" w:styleId="aff0">
    <w:name w:val="日付 (文字)"/>
    <w:basedOn w:val="a2"/>
    <w:link w:val="aff"/>
    <w:uiPriority w:val="99"/>
    <w:semiHidden/>
    <w:rsid w:val="00DC209E"/>
  </w:style>
  <w:style w:type="character" w:styleId="aff1">
    <w:name w:val="Hyperlink"/>
    <w:basedOn w:val="a2"/>
    <w:uiPriority w:val="99"/>
    <w:unhideWhenUsed/>
    <w:rsid w:val="00171240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17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中川　聡太</cp:lastModifiedBy>
  <cp:revision>2</cp:revision>
  <cp:lastPrinted>2025-04-11T09:33:00Z</cp:lastPrinted>
  <dcterms:created xsi:type="dcterms:W3CDTF">2026-03-26T09:10:00Z</dcterms:created>
  <dcterms:modified xsi:type="dcterms:W3CDTF">2026-03-26T09:10:00Z</dcterms:modified>
  <cp:category/>
</cp:coreProperties>
</file>