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FB4F" w14:textId="409BE2EE" w:rsidR="000A3DC5" w:rsidRPr="00E028EC" w:rsidRDefault="000A3DC5" w:rsidP="000A3DC5">
      <w:pPr>
        <w:jc w:val="right"/>
        <w:rPr>
          <w:rFonts w:ascii="ＭＳ Ｐ明朝" w:eastAsia="ＭＳ Ｐ明朝" w:hAnsi="ＭＳ Ｐ明朝"/>
          <w:lang w:eastAsia="ja-JP"/>
        </w:rPr>
      </w:pPr>
      <w:r w:rsidRPr="00E028EC">
        <w:rPr>
          <w:rFonts w:ascii="ＭＳ Ｐ明朝" w:eastAsia="ＭＳ Ｐ明朝" w:hAnsi="ＭＳ Ｐ明朝" w:hint="eastAsia"/>
          <w:lang w:eastAsia="ja-JP"/>
        </w:rPr>
        <w:t>提出日</w:t>
      </w:r>
      <w:r w:rsidR="00EB6605">
        <w:rPr>
          <w:rFonts w:ascii="ＭＳ Ｐ明朝" w:eastAsia="ＭＳ Ｐ明朝" w:hAnsi="ＭＳ Ｐ明朝" w:hint="eastAsia"/>
          <w:lang w:eastAsia="ja-JP"/>
        </w:rPr>
        <w:t>（西暦）</w:t>
      </w:r>
      <w:r w:rsidRPr="00E028EC">
        <w:rPr>
          <w:rFonts w:ascii="ＭＳ Ｐ明朝" w:eastAsia="ＭＳ Ｐ明朝" w:hAnsi="ＭＳ Ｐ明朝" w:hint="eastAsia"/>
          <w:lang w:eastAsia="ja-JP"/>
        </w:rPr>
        <w:t xml:space="preserve">　　　　年　　</w:t>
      </w:r>
      <w:r w:rsidRPr="00E028EC">
        <w:rPr>
          <w:rFonts w:ascii="ＭＳ Ｐ明朝" w:eastAsia="ＭＳ Ｐ明朝" w:hAnsi="ＭＳ Ｐ明朝"/>
          <w:lang w:eastAsia="ja-JP"/>
        </w:rPr>
        <w:t xml:space="preserve"> </w:t>
      </w:r>
      <w:r w:rsidRPr="00E028EC">
        <w:rPr>
          <w:rFonts w:ascii="ＭＳ Ｐ明朝" w:eastAsia="ＭＳ Ｐ明朝" w:hAnsi="ＭＳ Ｐ明朝" w:hint="eastAsia"/>
          <w:lang w:eastAsia="ja-JP"/>
        </w:rPr>
        <w:t>月　　日</w:t>
      </w:r>
    </w:p>
    <w:p w14:paraId="6973B461" w14:textId="3AB42009" w:rsidR="000A3DC5" w:rsidRPr="00E028EC" w:rsidRDefault="00B74B29" w:rsidP="00B74B29">
      <w:pPr>
        <w:spacing w:line="240" w:lineRule="auto"/>
        <w:ind w:right="2750"/>
        <w:jc w:val="right"/>
        <w:rPr>
          <w:rFonts w:ascii="ＭＳ Ｐ明朝" w:eastAsia="ＭＳ Ｐ明朝" w:hAnsi="ＭＳ Ｐ明朝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臨床試験主導獣医師 </w:t>
      </w:r>
      <w:r w:rsidR="000A3DC5" w:rsidRPr="00E028EC">
        <w:rPr>
          <w:rFonts w:ascii="ＭＳ Ｐ明朝" w:eastAsia="ＭＳ Ｐ明朝" w:hAnsi="ＭＳ Ｐ明朝"/>
          <w:lang w:eastAsia="ja-JP"/>
        </w:rPr>
        <w:t xml:space="preserve"> </w:t>
      </w:r>
      <w:r w:rsidR="000A3DC5" w:rsidRPr="00E028EC">
        <w:rPr>
          <w:rFonts w:ascii="ＭＳ Ｐ明朝" w:eastAsia="ＭＳ Ｐ明朝" w:hAnsi="ＭＳ Ｐ明朝" w:hint="eastAsia"/>
          <w:lang w:eastAsia="ja-JP"/>
        </w:rPr>
        <w:t>所属</w:t>
      </w:r>
      <w:r w:rsidR="000A3DC5" w:rsidRPr="00E028EC">
        <w:rPr>
          <w:rFonts w:ascii="ＭＳ Ｐ明朝" w:eastAsia="ＭＳ Ｐ明朝" w:hAnsi="ＭＳ Ｐ明朝"/>
          <w:lang w:eastAsia="ja-JP"/>
        </w:rPr>
        <w:t>:</w:t>
      </w:r>
      <w:r w:rsidR="000A3DC5" w:rsidRPr="00E028EC">
        <w:rPr>
          <w:rFonts w:ascii="ＭＳ Ｐ明朝" w:eastAsia="ＭＳ Ｐ明朝" w:hAnsi="ＭＳ Ｐ明朝" w:hint="eastAsia"/>
          <w:lang w:eastAsia="ja-JP"/>
        </w:rPr>
        <w:t xml:space="preserve">　　　　　　　　　　　　　　　　　　　</w:t>
      </w:r>
    </w:p>
    <w:p w14:paraId="16DBCD4D" w14:textId="4C0BC179" w:rsidR="000A3DC5" w:rsidRPr="00E028EC" w:rsidRDefault="001E1A3B" w:rsidP="000A3DC5">
      <w:pPr>
        <w:wordWrap w:val="0"/>
        <w:jc w:val="right"/>
        <w:rPr>
          <w:rFonts w:ascii="ＭＳ Ｐ明朝" w:eastAsia="ＭＳ Ｐ明朝" w:hAnsi="ＭＳ Ｐ明朝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 xml:space="preserve">臨床試験主導獣医師 </w:t>
      </w:r>
      <w:r w:rsidRPr="00E028EC">
        <w:rPr>
          <w:rFonts w:ascii="ＭＳ Ｐ明朝" w:eastAsia="ＭＳ Ｐ明朝" w:hAnsi="ＭＳ Ｐ明朝"/>
          <w:lang w:eastAsia="ja-JP"/>
        </w:rPr>
        <w:t xml:space="preserve"> </w:t>
      </w:r>
      <w:r w:rsidR="000A3DC5" w:rsidRPr="00E028EC">
        <w:rPr>
          <w:rFonts w:ascii="ＭＳ Ｐ明朝" w:eastAsia="ＭＳ Ｐ明朝" w:hAnsi="ＭＳ Ｐ明朝" w:hint="eastAsia"/>
          <w:lang w:eastAsia="ja-JP"/>
        </w:rPr>
        <w:t>氏名</w:t>
      </w:r>
      <w:r w:rsidR="000A3DC5" w:rsidRPr="00E028EC">
        <w:rPr>
          <w:rFonts w:ascii="ＭＳ Ｐ明朝" w:eastAsia="ＭＳ Ｐ明朝" w:hAnsi="ＭＳ Ｐ明朝"/>
          <w:lang w:eastAsia="ja-JP"/>
        </w:rPr>
        <w:t>:</w:t>
      </w:r>
      <w:r w:rsidR="000A3DC5" w:rsidRPr="00E028EC">
        <w:rPr>
          <w:rFonts w:ascii="ＭＳ Ｐ明朝" w:eastAsia="ＭＳ Ｐ明朝" w:hAnsi="ＭＳ Ｐ明朝" w:hint="eastAsia"/>
          <w:lang w:eastAsia="ja-JP"/>
        </w:rPr>
        <w:t xml:space="preserve">　　　　　　　　　　　　　　　　　　　</w:t>
      </w:r>
    </w:p>
    <w:p w14:paraId="095FB135" w14:textId="77777777" w:rsidR="000A3DC5" w:rsidRPr="00E028EC" w:rsidRDefault="000A3DC5" w:rsidP="000A3DC5">
      <w:pPr>
        <w:wordWrap w:val="0"/>
        <w:jc w:val="right"/>
        <w:rPr>
          <w:rFonts w:ascii="ＭＳ Ｐ明朝" w:eastAsia="ＭＳ Ｐ明朝" w:hAnsi="ＭＳ Ｐ明朝"/>
          <w:lang w:eastAsia="ja-JP"/>
        </w:rPr>
      </w:pPr>
      <w:r w:rsidRPr="00E028EC">
        <w:rPr>
          <w:rFonts w:ascii="ＭＳ Ｐ明朝" w:eastAsia="ＭＳ Ｐ明朝" w:hAnsi="ＭＳ Ｐ明朝" w:hint="eastAsia"/>
          <w:lang w:eastAsia="ja-JP"/>
        </w:rPr>
        <w:t xml:space="preserve">臨床試験名称：　　　　　　　　　　　　　　　　　　　</w:t>
      </w:r>
    </w:p>
    <w:p w14:paraId="30195FFE" w14:textId="77777777" w:rsidR="000A3DC5" w:rsidRPr="00E028EC" w:rsidRDefault="000A3DC5">
      <w:pPr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7D2D6690" w14:textId="1FDE0030" w:rsidR="000A3DC5" w:rsidRPr="003D4EFF" w:rsidRDefault="003D4EFF" w:rsidP="000A3DC5">
      <w:pPr>
        <w:jc w:val="center"/>
        <w:rPr>
          <w:rFonts w:asciiTheme="minorEastAsia" w:hAnsiTheme="minorEastAsia"/>
          <w:b/>
          <w:bCs/>
          <w:color w:val="000000" w:themeColor="text1"/>
          <w:lang w:eastAsia="ja-JP"/>
        </w:rPr>
      </w:pPr>
      <w:r w:rsidRPr="003D4EFF">
        <w:rPr>
          <w:rFonts w:asciiTheme="minorEastAsia" w:hAnsiTheme="minorEastAsia" w:hint="eastAsia"/>
          <w:b/>
          <w:bCs/>
          <w:color w:val="000000" w:themeColor="text1"/>
          <w:lang w:eastAsia="ja-JP"/>
        </w:rPr>
        <w:t xml:space="preserve">３） </w:t>
      </w:r>
      <w:r w:rsidR="000A3DC5" w:rsidRPr="003D4EFF">
        <w:rPr>
          <w:rFonts w:asciiTheme="minorEastAsia" w:hAnsiTheme="minorEastAsia" w:hint="eastAsia"/>
          <w:b/>
          <w:bCs/>
          <w:color w:val="000000" w:themeColor="text1"/>
          <w:lang w:eastAsia="ja-JP"/>
        </w:rPr>
        <w:t>臨床試験</w:t>
      </w:r>
      <w:r w:rsidR="000A3DC5" w:rsidRPr="003D4EFF">
        <w:rPr>
          <w:rFonts w:asciiTheme="minorEastAsia" w:hAnsiTheme="minorEastAsia"/>
          <w:b/>
          <w:bCs/>
          <w:color w:val="000000" w:themeColor="text1"/>
          <w:lang w:eastAsia="ja-JP"/>
        </w:rPr>
        <w:t>倫理審査機関</w:t>
      </w:r>
      <w:r w:rsidR="000A3DC5" w:rsidRPr="003D4EFF">
        <w:rPr>
          <w:rFonts w:asciiTheme="minorEastAsia" w:hAnsiTheme="minorEastAsia" w:hint="eastAsia"/>
          <w:b/>
          <w:bCs/>
          <w:color w:val="000000" w:themeColor="text1"/>
          <w:lang w:eastAsia="ja-JP"/>
        </w:rPr>
        <w:t>の情報</w:t>
      </w:r>
    </w:p>
    <w:p w14:paraId="385575A2" w14:textId="2D6F3D20" w:rsidR="000A3DC5" w:rsidRPr="00E028EC" w:rsidRDefault="000A3DC5" w:rsidP="000A3DC5">
      <w:pPr>
        <w:jc w:val="center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(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大学以外の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所属組織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または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第三者組織</w:t>
      </w: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の倫理審査を受けている場合のみ提出</w:t>
      </w:r>
      <w:r w:rsidRPr="00E028EC">
        <w:rPr>
          <w:rFonts w:ascii="ＭＳ Ｐ明朝" w:eastAsia="ＭＳ Ｐ明朝" w:hAnsi="ＭＳ Ｐ明朝"/>
          <w:color w:val="000000" w:themeColor="text1"/>
          <w:lang w:eastAsia="ja-JP"/>
        </w:rPr>
        <w:t>)</w:t>
      </w:r>
    </w:p>
    <w:p w14:paraId="2A79448D" w14:textId="77777777" w:rsidR="000A3DC5" w:rsidRPr="00E028EC" w:rsidRDefault="000A3DC5">
      <w:pPr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2225336C" w14:textId="1494C5E9" w:rsidR="000A3DC5" w:rsidRPr="00E028EC" w:rsidRDefault="000A3DC5">
      <w:pPr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倫理審査機関名称：</w:t>
      </w:r>
    </w:p>
    <w:p w14:paraId="1C8FBBF2" w14:textId="2FBB05ED" w:rsidR="000A3DC5" w:rsidRPr="00E028EC" w:rsidRDefault="000A3DC5">
      <w:pPr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倫理審査機関所在地：</w:t>
      </w:r>
    </w:p>
    <w:p w14:paraId="5249DB8A" w14:textId="285B8385" w:rsidR="000A3DC5" w:rsidRPr="00E028EC" w:rsidRDefault="000A3DC5">
      <w:pPr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倫理審査機関組織：</w:t>
      </w:r>
    </w:p>
    <w:tbl>
      <w:tblPr>
        <w:tblStyle w:val="afe"/>
        <w:tblW w:w="10290" w:type="dxa"/>
        <w:jc w:val="center"/>
        <w:tblLook w:val="04A0" w:firstRow="1" w:lastRow="0" w:firstColumn="1" w:lastColumn="0" w:noHBand="0" w:noVBand="1"/>
      </w:tblPr>
      <w:tblGrid>
        <w:gridCol w:w="1878"/>
        <w:gridCol w:w="5795"/>
        <w:gridCol w:w="2617"/>
      </w:tblGrid>
      <w:tr w:rsidR="000A3DC5" w:rsidRPr="00E028EC" w14:paraId="1045C98D" w14:textId="77777777" w:rsidTr="00504947">
        <w:trPr>
          <w:trHeight w:val="643"/>
          <w:jc w:val="center"/>
        </w:trPr>
        <w:tc>
          <w:tcPr>
            <w:tcW w:w="1878" w:type="dxa"/>
            <w:vAlign w:val="center"/>
          </w:tcPr>
          <w:p w14:paraId="207BBEAB" w14:textId="639450CC" w:rsidR="000A3DC5" w:rsidRPr="00E028EC" w:rsidRDefault="000A3DC5" w:rsidP="000A3DC5">
            <w:pPr>
              <w:jc w:val="center"/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  <w:r w:rsidRPr="00E028EC">
              <w:rPr>
                <w:rFonts w:ascii="ＭＳ Ｐ明朝" w:eastAsia="ＭＳ Ｐ明朝" w:hAnsi="ＭＳ Ｐ明朝" w:hint="eastAsia"/>
                <w:color w:val="000000" w:themeColor="text1"/>
                <w:lang w:eastAsia="ja-JP"/>
              </w:rPr>
              <w:t>役割</w:t>
            </w:r>
          </w:p>
        </w:tc>
        <w:tc>
          <w:tcPr>
            <w:tcW w:w="5795" w:type="dxa"/>
            <w:vAlign w:val="center"/>
          </w:tcPr>
          <w:p w14:paraId="464E5939" w14:textId="34C72F86" w:rsidR="000A3DC5" w:rsidRPr="00E028EC" w:rsidRDefault="000A3DC5" w:rsidP="000A3DC5">
            <w:pPr>
              <w:jc w:val="center"/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  <w:r w:rsidRPr="00E028EC">
              <w:rPr>
                <w:rFonts w:ascii="ＭＳ Ｐ明朝" w:eastAsia="ＭＳ Ｐ明朝" w:hAnsi="ＭＳ Ｐ明朝" w:hint="eastAsia"/>
                <w:color w:val="000000" w:themeColor="text1"/>
                <w:lang w:eastAsia="ja-JP"/>
              </w:rPr>
              <w:t>氏名・所属</w:t>
            </w:r>
          </w:p>
        </w:tc>
        <w:tc>
          <w:tcPr>
            <w:tcW w:w="2617" w:type="dxa"/>
            <w:vAlign w:val="center"/>
          </w:tcPr>
          <w:p w14:paraId="46C1B4E7" w14:textId="5D9ACFB2" w:rsidR="000A3DC5" w:rsidRPr="00E028EC" w:rsidRDefault="000A3DC5" w:rsidP="000A3DC5">
            <w:pPr>
              <w:jc w:val="center"/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  <w:r w:rsidRPr="00E028EC">
              <w:rPr>
                <w:rFonts w:ascii="ＭＳ Ｐ明朝" w:eastAsia="ＭＳ Ｐ明朝" w:hAnsi="ＭＳ Ｐ明朝" w:hint="eastAsia"/>
                <w:color w:val="000000" w:themeColor="text1"/>
                <w:lang w:eastAsia="ja-JP"/>
              </w:rPr>
              <w:t>資格</w:t>
            </w:r>
            <w:r w:rsidRPr="00E028EC">
              <w:rPr>
                <w:rFonts w:ascii="ＭＳ Ｐ明朝" w:eastAsia="ＭＳ Ｐ明朝" w:hAnsi="ＭＳ Ｐ明朝"/>
                <w:color w:val="000000" w:themeColor="text1"/>
                <w:lang w:eastAsia="ja-JP"/>
              </w:rPr>
              <w:t>(</w:t>
            </w:r>
            <w:r w:rsidRPr="00E028EC">
              <w:rPr>
                <w:rFonts w:ascii="ＭＳ Ｐ明朝" w:eastAsia="ＭＳ Ｐ明朝" w:hAnsi="ＭＳ Ｐ明朝" w:hint="eastAsia"/>
                <w:color w:val="000000" w:themeColor="text1"/>
                <w:lang w:eastAsia="ja-JP"/>
              </w:rPr>
              <w:t>獣医師、博士、専門医、学識経験者など</w:t>
            </w:r>
            <w:r w:rsidRPr="00E028EC">
              <w:rPr>
                <w:rFonts w:ascii="ＭＳ Ｐ明朝" w:eastAsia="ＭＳ Ｐ明朝" w:hAnsi="ＭＳ Ｐ明朝"/>
                <w:color w:val="000000" w:themeColor="text1"/>
                <w:lang w:eastAsia="ja-JP"/>
              </w:rPr>
              <w:t>)</w:t>
            </w:r>
          </w:p>
        </w:tc>
      </w:tr>
      <w:tr w:rsidR="000A3DC5" w:rsidRPr="00E028EC" w14:paraId="435B576A" w14:textId="77777777" w:rsidTr="00504947">
        <w:trPr>
          <w:trHeight w:val="558"/>
          <w:jc w:val="center"/>
        </w:trPr>
        <w:tc>
          <w:tcPr>
            <w:tcW w:w="1878" w:type="dxa"/>
          </w:tcPr>
          <w:p w14:paraId="6051F293" w14:textId="5063D6EE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  <w:r w:rsidRPr="00E028EC">
              <w:rPr>
                <w:rFonts w:ascii="ＭＳ Ｐ明朝" w:eastAsia="ＭＳ Ｐ明朝" w:hAnsi="ＭＳ Ｐ明朝" w:hint="eastAsia"/>
                <w:color w:val="000000" w:themeColor="text1"/>
                <w:lang w:eastAsia="ja-JP"/>
              </w:rPr>
              <w:t>委員長</w:t>
            </w:r>
          </w:p>
        </w:tc>
        <w:tc>
          <w:tcPr>
            <w:tcW w:w="5795" w:type="dxa"/>
          </w:tcPr>
          <w:p w14:paraId="42D3CEC3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52AFF51E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  <w:tr w:rsidR="000A3DC5" w:rsidRPr="00E028EC" w14:paraId="5FA988A2" w14:textId="77777777" w:rsidTr="00504947">
        <w:trPr>
          <w:trHeight w:val="588"/>
          <w:jc w:val="center"/>
        </w:trPr>
        <w:tc>
          <w:tcPr>
            <w:tcW w:w="1878" w:type="dxa"/>
          </w:tcPr>
          <w:p w14:paraId="22355D58" w14:textId="73F39E4A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  <w:r w:rsidRPr="00E028EC">
              <w:rPr>
                <w:rFonts w:ascii="ＭＳ Ｐ明朝" w:eastAsia="ＭＳ Ｐ明朝" w:hAnsi="ＭＳ Ｐ明朝" w:hint="eastAsia"/>
                <w:color w:val="000000" w:themeColor="text1"/>
                <w:lang w:eastAsia="ja-JP"/>
              </w:rPr>
              <w:t>委員</w:t>
            </w:r>
          </w:p>
        </w:tc>
        <w:tc>
          <w:tcPr>
            <w:tcW w:w="5795" w:type="dxa"/>
          </w:tcPr>
          <w:p w14:paraId="744AB8A8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719AEE01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  <w:tr w:rsidR="000A3DC5" w:rsidRPr="00E028EC" w14:paraId="0A980021" w14:textId="77777777" w:rsidTr="00504947">
        <w:trPr>
          <w:trHeight w:val="588"/>
          <w:jc w:val="center"/>
        </w:trPr>
        <w:tc>
          <w:tcPr>
            <w:tcW w:w="1878" w:type="dxa"/>
          </w:tcPr>
          <w:p w14:paraId="05EB9AD4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5795" w:type="dxa"/>
          </w:tcPr>
          <w:p w14:paraId="3A9F60AD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0F4CA664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  <w:tr w:rsidR="000A3DC5" w:rsidRPr="00E028EC" w14:paraId="2BC27A51" w14:textId="77777777" w:rsidTr="00504947">
        <w:trPr>
          <w:trHeight w:val="558"/>
          <w:jc w:val="center"/>
        </w:trPr>
        <w:tc>
          <w:tcPr>
            <w:tcW w:w="1878" w:type="dxa"/>
          </w:tcPr>
          <w:p w14:paraId="0449B581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5795" w:type="dxa"/>
          </w:tcPr>
          <w:p w14:paraId="1AC4BC3B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0875D6EA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  <w:tr w:rsidR="000A3DC5" w:rsidRPr="00E028EC" w14:paraId="77A506B5" w14:textId="77777777" w:rsidTr="00504947">
        <w:trPr>
          <w:trHeight w:val="588"/>
          <w:jc w:val="center"/>
        </w:trPr>
        <w:tc>
          <w:tcPr>
            <w:tcW w:w="1878" w:type="dxa"/>
          </w:tcPr>
          <w:p w14:paraId="5EDB4ED0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5795" w:type="dxa"/>
          </w:tcPr>
          <w:p w14:paraId="1E6B7627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1BA081EC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  <w:tr w:rsidR="000A3DC5" w:rsidRPr="00E028EC" w14:paraId="014C0657" w14:textId="77777777" w:rsidTr="00504947">
        <w:trPr>
          <w:trHeight w:val="588"/>
          <w:jc w:val="center"/>
        </w:trPr>
        <w:tc>
          <w:tcPr>
            <w:tcW w:w="1878" w:type="dxa"/>
          </w:tcPr>
          <w:p w14:paraId="10FF5501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5795" w:type="dxa"/>
          </w:tcPr>
          <w:p w14:paraId="2E6CB598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1B7F64D5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  <w:tr w:rsidR="000A3DC5" w:rsidRPr="00E028EC" w14:paraId="4BFE38A4" w14:textId="77777777" w:rsidTr="00504947">
        <w:trPr>
          <w:trHeight w:val="558"/>
          <w:jc w:val="center"/>
        </w:trPr>
        <w:tc>
          <w:tcPr>
            <w:tcW w:w="1878" w:type="dxa"/>
          </w:tcPr>
          <w:p w14:paraId="5C9BEB9B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5795" w:type="dxa"/>
          </w:tcPr>
          <w:p w14:paraId="64AA7565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  <w:tc>
          <w:tcPr>
            <w:tcW w:w="2617" w:type="dxa"/>
          </w:tcPr>
          <w:p w14:paraId="7A66920F" w14:textId="77777777" w:rsidR="000A3DC5" w:rsidRPr="00E028EC" w:rsidRDefault="000A3DC5">
            <w:pPr>
              <w:rPr>
                <w:rFonts w:ascii="ＭＳ Ｐ明朝" w:eastAsia="ＭＳ Ｐ明朝" w:hAnsi="ＭＳ Ｐ明朝"/>
                <w:color w:val="000000" w:themeColor="text1"/>
                <w:lang w:eastAsia="ja-JP"/>
              </w:rPr>
            </w:pPr>
          </w:p>
        </w:tc>
      </w:tr>
    </w:tbl>
    <w:p w14:paraId="1339BFD3" w14:textId="6DF0DCED" w:rsidR="000A3DC5" w:rsidRPr="00E028EC" w:rsidRDefault="000A3DC5">
      <w:pPr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＊適宜、行数の追加・削除ください。</w:t>
      </w:r>
    </w:p>
    <w:p w14:paraId="77F1039B" w14:textId="3642180C" w:rsidR="000A3DC5" w:rsidRPr="00E028EC" w:rsidRDefault="000A3DC5" w:rsidP="000A3DC5">
      <w:pPr>
        <w:jc w:val="right"/>
        <w:rPr>
          <w:rFonts w:ascii="ＭＳ Ｐ明朝" w:eastAsia="ＭＳ Ｐ明朝" w:hAnsi="ＭＳ Ｐ明朝"/>
          <w:color w:val="000000" w:themeColor="text1"/>
          <w:lang w:eastAsia="ja-JP"/>
        </w:rPr>
      </w:pPr>
      <w:r w:rsidRPr="00E028EC">
        <w:rPr>
          <w:rFonts w:ascii="ＭＳ Ｐ明朝" w:eastAsia="ＭＳ Ｐ明朝" w:hAnsi="ＭＳ Ｐ明朝" w:hint="eastAsia"/>
          <w:color w:val="000000" w:themeColor="text1"/>
          <w:lang w:eastAsia="ja-JP"/>
        </w:rPr>
        <w:t>以上</w:t>
      </w:r>
    </w:p>
    <w:p w14:paraId="3055555E" w14:textId="27B3FC65" w:rsidR="000A3DC5" w:rsidRPr="00E028EC" w:rsidRDefault="000A3DC5">
      <w:pPr>
        <w:rPr>
          <w:rFonts w:ascii="ＭＳ Ｐ明朝" w:eastAsia="ＭＳ Ｐ明朝" w:hAnsi="ＭＳ Ｐ明朝"/>
          <w:lang w:eastAsia="ja-JP"/>
        </w:rPr>
      </w:pPr>
    </w:p>
    <w:sectPr w:rsidR="000A3DC5" w:rsidRPr="00E028EC" w:rsidSect="003250AD">
      <w:pgSz w:w="12240" w:h="15840"/>
      <w:pgMar w:top="1440" w:right="1077" w:bottom="1440" w:left="1077" w:header="720" w:footer="720" w:gutter="0"/>
      <w:cols w:space="720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C391" w14:textId="77777777" w:rsidR="00153F0C" w:rsidRDefault="00153F0C" w:rsidP="00A52FC5">
      <w:pPr>
        <w:spacing w:after="0" w:line="240" w:lineRule="auto"/>
      </w:pPr>
      <w:r>
        <w:separator/>
      </w:r>
    </w:p>
  </w:endnote>
  <w:endnote w:type="continuationSeparator" w:id="0">
    <w:p w14:paraId="4CCD183D" w14:textId="77777777" w:rsidR="00153F0C" w:rsidRDefault="00153F0C" w:rsidP="00A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25F4" w14:textId="77777777" w:rsidR="00153F0C" w:rsidRDefault="00153F0C" w:rsidP="00A52FC5">
      <w:pPr>
        <w:spacing w:after="0" w:line="240" w:lineRule="auto"/>
      </w:pPr>
      <w:r>
        <w:separator/>
      </w:r>
    </w:p>
  </w:footnote>
  <w:footnote w:type="continuationSeparator" w:id="0">
    <w:p w14:paraId="6D5E63B3" w14:textId="77777777" w:rsidR="00153F0C" w:rsidRDefault="00153F0C" w:rsidP="00A5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938005">
    <w:abstractNumId w:val="8"/>
  </w:num>
  <w:num w:numId="2" w16cid:durableId="434715796">
    <w:abstractNumId w:val="6"/>
  </w:num>
  <w:num w:numId="3" w16cid:durableId="1122186476">
    <w:abstractNumId w:val="5"/>
  </w:num>
  <w:num w:numId="4" w16cid:durableId="1456830300">
    <w:abstractNumId w:val="4"/>
  </w:num>
  <w:num w:numId="5" w16cid:durableId="1109163691">
    <w:abstractNumId w:val="7"/>
  </w:num>
  <w:num w:numId="6" w16cid:durableId="1316253829">
    <w:abstractNumId w:val="3"/>
  </w:num>
  <w:num w:numId="7" w16cid:durableId="1751731338">
    <w:abstractNumId w:val="2"/>
  </w:num>
  <w:num w:numId="8" w16cid:durableId="1863126877">
    <w:abstractNumId w:val="1"/>
  </w:num>
  <w:num w:numId="9" w16cid:durableId="184439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0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CC"/>
    <w:rsid w:val="0002516B"/>
    <w:rsid w:val="00034616"/>
    <w:rsid w:val="0006063C"/>
    <w:rsid w:val="000727A6"/>
    <w:rsid w:val="000A3DC5"/>
    <w:rsid w:val="000D059A"/>
    <w:rsid w:val="000E3C3C"/>
    <w:rsid w:val="0010006B"/>
    <w:rsid w:val="00106E08"/>
    <w:rsid w:val="00142C03"/>
    <w:rsid w:val="0015074B"/>
    <w:rsid w:val="00153F0C"/>
    <w:rsid w:val="001674AC"/>
    <w:rsid w:val="00171240"/>
    <w:rsid w:val="00197FDD"/>
    <w:rsid w:val="001C4448"/>
    <w:rsid w:val="001E1A3B"/>
    <w:rsid w:val="001E2475"/>
    <w:rsid w:val="001E3FF2"/>
    <w:rsid w:val="001F0E37"/>
    <w:rsid w:val="00253609"/>
    <w:rsid w:val="00260A61"/>
    <w:rsid w:val="0029639D"/>
    <w:rsid w:val="003250AD"/>
    <w:rsid w:val="00326F90"/>
    <w:rsid w:val="00331F04"/>
    <w:rsid w:val="003566BE"/>
    <w:rsid w:val="003D4EFF"/>
    <w:rsid w:val="00407C44"/>
    <w:rsid w:val="004F45C5"/>
    <w:rsid w:val="00504947"/>
    <w:rsid w:val="00523CF4"/>
    <w:rsid w:val="00527215"/>
    <w:rsid w:val="00682CA6"/>
    <w:rsid w:val="006E026E"/>
    <w:rsid w:val="006E5E01"/>
    <w:rsid w:val="00723842"/>
    <w:rsid w:val="007618BB"/>
    <w:rsid w:val="00764A96"/>
    <w:rsid w:val="008527ED"/>
    <w:rsid w:val="00853802"/>
    <w:rsid w:val="0086050C"/>
    <w:rsid w:val="0089676E"/>
    <w:rsid w:val="008D2444"/>
    <w:rsid w:val="00956F59"/>
    <w:rsid w:val="00986498"/>
    <w:rsid w:val="0099797B"/>
    <w:rsid w:val="009E4BE0"/>
    <w:rsid w:val="00A50450"/>
    <w:rsid w:val="00A52FC5"/>
    <w:rsid w:val="00A96D5C"/>
    <w:rsid w:val="00A977DA"/>
    <w:rsid w:val="00AA1D8D"/>
    <w:rsid w:val="00AF581A"/>
    <w:rsid w:val="00AF69B4"/>
    <w:rsid w:val="00B162D9"/>
    <w:rsid w:val="00B23273"/>
    <w:rsid w:val="00B47730"/>
    <w:rsid w:val="00B74B29"/>
    <w:rsid w:val="00C369FF"/>
    <w:rsid w:val="00C62BEC"/>
    <w:rsid w:val="00CB0664"/>
    <w:rsid w:val="00CD73D9"/>
    <w:rsid w:val="00CF0680"/>
    <w:rsid w:val="00D1595B"/>
    <w:rsid w:val="00DA0F18"/>
    <w:rsid w:val="00DC209E"/>
    <w:rsid w:val="00DE2E09"/>
    <w:rsid w:val="00E021B8"/>
    <w:rsid w:val="00E028EC"/>
    <w:rsid w:val="00EA0A65"/>
    <w:rsid w:val="00EA7674"/>
    <w:rsid w:val="00EB6605"/>
    <w:rsid w:val="00ED2438"/>
    <w:rsid w:val="00ED28F8"/>
    <w:rsid w:val="00F1527A"/>
    <w:rsid w:val="00FB3168"/>
    <w:rsid w:val="00FC693F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EB63B"/>
  <w14:defaultImageDpi w14:val="300"/>
  <w15:docId w15:val="{702DF03F-C1F5-9F48-8D1C-1577A2FB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DC209E"/>
  </w:style>
  <w:style w:type="character" w:customStyle="1" w:styleId="aff0">
    <w:name w:val="日付 (文字)"/>
    <w:basedOn w:val="a2"/>
    <w:link w:val="aff"/>
    <w:uiPriority w:val="99"/>
    <w:semiHidden/>
    <w:rsid w:val="00DC209E"/>
  </w:style>
  <w:style w:type="character" w:styleId="aff1">
    <w:name w:val="Hyperlink"/>
    <w:basedOn w:val="a2"/>
    <w:uiPriority w:val="99"/>
    <w:unhideWhenUsed/>
    <w:rsid w:val="00171240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17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中川　聡太</cp:lastModifiedBy>
  <cp:revision>2</cp:revision>
  <cp:lastPrinted>2025-04-11T09:33:00Z</cp:lastPrinted>
  <dcterms:created xsi:type="dcterms:W3CDTF">2026-03-26T09:11:00Z</dcterms:created>
  <dcterms:modified xsi:type="dcterms:W3CDTF">2026-03-26T09:11:00Z</dcterms:modified>
  <cp:category/>
</cp:coreProperties>
</file>