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D75E7" w14:textId="53AC49CD" w:rsidR="001E2475" w:rsidRPr="00E028EC" w:rsidRDefault="00EA7674" w:rsidP="001E2475">
      <w:pPr>
        <w:spacing w:line="240" w:lineRule="auto"/>
        <w:jc w:val="right"/>
        <w:rPr>
          <w:rFonts w:ascii="ＭＳ Ｐ明朝" w:eastAsia="ＭＳ Ｐ明朝" w:hAnsi="ＭＳ Ｐ明朝"/>
          <w:lang w:eastAsia="ja-JP"/>
        </w:rPr>
      </w:pPr>
      <w:r w:rsidRPr="00E028EC">
        <w:rPr>
          <w:rFonts w:ascii="ＭＳ Ｐ明朝" w:eastAsia="ＭＳ Ｐ明朝" w:hAnsi="ＭＳ Ｐ明朝" w:hint="eastAsia"/>
          <w:lang w:eastAsia="ja-JP"/>
        </w:rPr>
        <w:t>提出日</w:t>
      </w:r>
      <w:r w:rsidR="00EB6605">
        <w:rPr>
          <w:rFonts w:ascii="ＭＳ Ｐ明朝" w:eastAsia="ＭＳ Ｐ明朝" w:hAnsi="ＭＳ Ｐ明朝" w:hint="eastAsia"/>
          <w:lang w:eastAsia="ja-JP"/>
        </w:rPr>
        <w:t>（西暦）</w:t>
      </w:r>
      <w:r w:rsidRPr="00E028EC">
        <w:rPr>
          <w:rFonts w:ascii="ＭＳ Ｐ明朝" w:eastAsia="ＭＳ Ｐ明朝" w:hAnsi="ＭＳ Ｐ明朝" w:hint="eastAsia"/>
          <w:lang w:eastAsia="ja-JP"/>
        </w:rPr>
        <w:t xml:space="preserve">　　　　</w:t>
      </w:r>
      <w:r w:rsidR="001E2475" w:rsidRPr="00E028EC">
        <w:rPr>
          <w:rFonts w:ascii="ＭＳ Ｐ明朝" w:eastAsia="ＭＳ Ｐ明朝" w:hAnsi="ＭＳ Ｐ明朝" w:hint="eastAsia"/>
          <w:lang w:eastAsia="ja-JP"/>
        </w:rPr>
        <w:t xml:space="preserve">年　　</w:t>
      </w:r>
      <w:r w:rsidR="001E2475" w:rsidRPr="00E028EC">
        <w:rPr>
          <w:rFonts w:ascii="ＭＳ Ｐ明朝" w:eastAsia="ＭＳ Ｐ明朝" w:hAnsi="ＭＳ Ｐ明朝"/>
          <w:lang w:eastAsia="ja-JP"/>
        </w:rPr>
        <w:t xml:space="preserve"> </w:t>
      </w:r>
      <w:r w:rsidR="001E2475" w:rsidRPr="00E028EC">
        <w:rPr>
          <w:rFonts w:ascii="ＭＳ Ｐ明朝" w:eastAsia="ＭＳ Ｐ明朝" w:hAnsi="ＭＳ Ｐ明朝" w:hint="eastAsia"/>
          <w:lang w:eastAsia="ja-JP"/>
        </w:rPr>
        <w:t>月　　日</w:t>
      </w:r>
      <w:r w:rsidR="001E2475" w:rsidRPr="00E028EC">
        <w:rPr>
          <w:rFonts w:ascii="ＭＳ Ｐ明朝" w:eastAsia="ＭＳ Ｐ明朝" w:hAnsi="ＭＳ Ｐ明朝"/>
          <w:lang w:eastAsia="ja-JP"/>
        </w:rPr>
        <w:t xml:space="preserve">  </w:t>
      </w:r>
    </w:p>
    <w:p w14:paraId="5C2B8D38" w14:textId="5B4A8A99" w:rsidR="000D059A" w:rsidRPr="003D4EFF" w:rsidRDefault="003D4EFF" w:rsidP="00EA7674">
      <w:pPr>
        <w:spacing w:line="240" w:lineRule="auto"/>
        <w:jc w:val="center"/>
        <w:rPr>
          <w:rFonts w:asciiTheme="minorEastAsia" w:hAnsiTheme="minorEastAsia"/>
          <w:b/>
          <w:bCs/>
          <w:lang w:eastAsia="ja-JP"/>
        </w:rPr>
      </w:pPr>
      <w:r w:rsidRPr="003D4EFF">
        <w:rPr>
          <w:rFonts w:asciiTheme="minorEastAsia" w:hAnsiTheme="minorEastAsia" w:hint="eastAsia"/>
          <w:b/>
          <w:bCs/>
          <w:lang w:eastAsia="ja-JP"/>
        </w:rPr>
        <w:t xml:space="preserve">１） </w:t>
      </w:r>
      <w:r w:rsidR="000D059A" w:rsidRPr="003D4EFF">
        <w:rPr>
          <w:rFonts w:asciiTheme="minorEastAsia" w:hAnsiTheme="minorEastAsia" w:hint="eastAsia"/>
          <w:b/>
          <w:bCs/>
          <w:lang w:eastAsia="ja-JP"/>
        </w:rPr>
        <w:t>臨床試験情報のホームページ掲載希望申請書</w:t>
      </w:r>
    </w:p>
    <w:p w14:paraId="41312184" w14:textId="77777777" w:rsidR="00EA7674" w:rsidRPr="00E028EC" w:rsidRDefault="00EA7674" w:rsidP="00EA7674">
      <w:pPr>
        <w:spacing w:line="240" w:lineRule="auto"/>
        <w:jc w:val="center"/>
        <w:rPr>
          <w:rFonts w:ascii="ＭＳ Ｐ明朝" w:eastAsia="ＭＳ Ｐ明朝" w:hAnsi="ＭＳ Ｐ明朝"/>
          <w:b/>
          <w:bCs/>
          <w:lang w:eastAsia="ja-JP"/>
        </w:rPr>
      </w:pPr>
    </w:p>
    <w:p w14:paraId="20AFC52E" w14:textId="77777777" w:rsidR="00764A96" w:rsidRPr="00E028EC" w:rsidRDefault="00000000" w:rsidP="001E2475">
      <w:pPr>
        <w:spacing w:line="240" w:lineRule="auto"/>
        <w:rPr>
          <w:rFonts w:ascii="ＭＳ Ｐ明朝" w:eastAsia="ＭＳ Ｐ明朝" w:hAnsi="ＭＳ Ｐ明朝"/>
          <w:color w:val="000000" w:themeColor="text1"/>
          <w:lang w:eastAsia="ja-JP"/>
        </w:rPr>
      </w:pPr>
      <w:r w:rsidRPr="00E028EC">
        <w:rPr>
          <w:rFonts w:ascii="ＭＳ Ｐ明朝" w:eastAsia="ＭＳ Ｐ明朝" w:hAnsi="ＭＳ Ｐ明朝"/>
          <w:color w:val="000000" w:themeColor="text1"/>
          <w:lang w:eastAsia="ja-JP"/>
        </w:rPr>
        <w:t>臨床試験主導機関名・法人名：</w:t>
      </w:r>
    </w:p>
    <w:p w14:paraId="27DE0A79" w14:textId="4BB27FDA" w:rsidR="000D059A" w:rsidRPr="00E028EC" w:rsidRDefault="00000000" w:rsidP="000D059A">
      <w:pPr>
        <w:spacing w:line="240" w:lineRule="auto"/>
        <w:rPr>
          <w:rFonts w:ascii="ＭＳ Ｐ明朝" w:eastAsia="ＭＳ Ｐ明朝" w:hAnsi="ＭＳ Ｐ明朝"/>
          <w:color w:val="000000" w:themeColor="text1"/>
          <w:lang w:eastAsia="ja-JP"/>
        </w:rPr>
      </w:pPr>
      <w:r w:rsidRPr="00E028EC">
        <w:rPr>
          <w:rFonts w:ascii="ＭＳ Ｐ明朝" w:eastAsia="ＭＳ Ｐ明朝" w:hAnsi="ＭＳ Ｐ明朝"/>
          <w:color w:val="000000" w:themeColor="text1"/>
          <w:lang w:eastAsia="ja-JP"/>
        </w:rPr>
        <w:t>臨床試験主導獣医師</w:t>
      </w:r>
    </w:p>
    <w:p w14:paraId="4CF40188" w14:textId="6AF882FC" w:rsidR="000D059A" w:rsidRPr="00E028EC" w:rsidRDefault="000D059A" w:rsidP="003250AD">
      <w:pPr>
        <w:spacing w:line="240" w:lineRule="auto"/>
        <w:ind w:firstLineChars="100" w:firstLine="220"/>
        <w:rPr>
          <w:rFonts w:ascii="ＭＳ Ｐ明朝" w:eastAsia="ＭＳ Ｐ明朝" w:hAnsi="ＭＳ Ｐ明朝"/>
          <w:color w:val="000000" w:themeColor="text1"/>
          <w:lang w:eastAsia="ja-JP"/>
        </w:rPr>
      </w:pPr>
      <w:r w:rsidRPr="00E028EC">
        <w:rPr>
          <w:rFonts w:ascii="ＭＳ Ｐ明朝" w:eastAsia="ＭＳ Ｐ明朝" w:hAnsi="ＭＳ Ｐ明朝" w:hint="eastAsia"/>
          <w:color w:val="000000" w:themeColor="text1"/>
          <w:lang w:eastAsia="ja-JP"/>
        </w:rPr>
        <w:t>所属</w:t>
      </w:r>
      <w:r w:rsidRPr="00E028EC">
        <w:rPr>
          <w:rFonts w:ascii="ＭＳ Ｐ明朝" w:eastAsia="ＭＳ Ｐ明朝" w:hAnsi="ＭＳ Ｐ明朝"/>
          <w:color w:val="000000" w:themeColor="text1"/>
          <w:lang w:eastAsia="ja-JP"/>
        </w:rPr>
        <w:t>:</w:t>
      </w:r>
    </w:p>
    <w:p w14:paraId="122C3ADF" w14:textId="17034767" w:rsidR="00764A96" w:rsidRPr="00E028EC" w:rsidRDefault="001E2475" w:rsidP="000D059A">
      <w:pPr>
        <w:spacing w:line="240" w:lineRule="auto"/>
        <w:rPr>
          <w:rFonts w:ascii="ＭＳ Ｐ明朝" w:eastAsia="ＭＳ Ｐ明朝" w:hAnsi="ＭＳ Ｐ明朝"/>
          <w:color w:val="000000" w:themeColor="text1"/>
          <w:lang w:eastAsia="ja-JP"/>
        </w:rPr>
      </w:pPr>
      <w:r w:rsidRPr="00E028EC">
        <w:rPr>
          <w:rFonts w:ascii="ＭＳ Ｐ明朝" w:eastAsia="ＭＳ Ｐ明朝" w:hAnsi="ＭＳ Ｐ明朝"/>
          <w:color w:val="000000" w:themeColor="text1"/>
          <w:lang w:eastAsia="ja-JP"/>
        </w:rPr>
        <w:t xml:space="preserve">　</w:t>
      </w:r>
      <w:r w:rsidR="003250AD" w:rsidRPr="00E028EC">
        <w:rPr>
          <w:rFonts w:ascii="ＭＳ Ｐ明朝" w:eastAsia="ＭＳ Ｐ明朝" w:hAnsi="ＭＳ Ｐ明朝"/>
          <w:color w:val="000000" w:themeColor="text1"/>
          <w:lang w:eastAsia="ja-JP"/>
        </w:rPr>
        <w:t xml:space="preserve"> </w:t>
      </w:r>
      <w:r w:rsidRPr="00E028EC">
        <w:rPr>
          <w:rFonts w:ascii="ＭＳ Ｐ明朝" w:eastAsia="ＭＳ Ｐ明朝" w:hAnsi="ＭＳ Ｐ明朝"/>
          <w:color w:val="000000" w:themeColor="text1"/>
          <w:lang w:eastAsia="ja-JP"/>
        </w:rPr>
        <w:t>会員番号</w:t>
      </w:r>
      <w:r w:rsidR="000D059A" w:rsidRPr="00E028EC">
        <w:rPr>
          <w:rFonts w:ascii="ＭＳ Ｐ明朝" w:eastAsia="ＭＳ Ｐ明朝" w:hAnsi="ＭＳ Ｐ明朝" w:hint="eastAsia"/>
          <w:color w:val="000000" w:themeColor="text1"/>
          <w:lang w:eastAsia="ja-JP"/>
        </w:rPr>
        <w:t>・</w:t>
      </w:r>
      <w:r w:rsidRPr="00E028EC">
        <w:rPr>
          <w:rFonts w:ascii="ＭＳ Ｐ明朝" w:eastAsia="ＭＳ Ｐ明朝" w:hAnsi="ＭＳ Ｐ明朝" w:hint="eastAsia"/>
          <w:color w:val="000000" w:themeColor="text1"/>
          <w:lang w:eastAsia="ja-JP"/>
        </w:rPr>
        <w:t>氏名</w:t>
      </w:r>
      <w:r w:rsidRPr="00E028EC">
        <w:rPr>
          <w:rFonts w:ascii="ＭＳ Ｐ明朝" w:eastAsia="ＭＳ Ｐ明朝" w:hAnsi="ＭＳ Ｐ明朝"/>
          <w:color w:val="000000" w:themeColor="text1"/>
          <w:lang w:eastAsia="ja-JP"/>
        </w:rPr>
        <w:t>：</w:t>
      </w:r>
    </w:p>
    <w:p w14:paraId="2226ABEA" w14:textId="10E215A7" w:rsidR="0002516B" w:rsidRPr="00E028EC" w:rsidRDefault="00000000" w:rsidP="001E2475">
      <w:pPr>
        <w:spacing w:line="240" w:lineRule="auto"/>
        <w:rPr>
          <w:rFonts w:ascii="ＭＳ Ｐ明朝" w:eastAsia="ＭＳ Ｐ明朝" w:hAnsi="ＭＳ Ｐ明朝"/>
          <w:color w:val="000000" w:themeColor="text1"/>
          <w:lang w:eastAsia="ja-JP"/>
        </w:rPr>
      </w:pPr>
      <w:r w:rsidRPr="00E028EC">
        <w:rPr>
          <w:rFonts w:ascii="ＭＳ Ｐ明朝" w:eastAsia="ＭＳ Ｐ明朝" w:hAnsi="ＭＳ Ｐ明朝"/>
          <w:color w:val="000000" w:themeColor="text1"/>
          <w:lang w:eastAsia="ja-JP"/>
        </w:rPr>
        <w:t xml:space="preserve">　</w:t>
      </w:r>
      <w:r w:rsidR="003250AD" w:rsidRPr="00E028EC">
        <w:rPr>
          <w:rFonts w:ascii="ＭＳ Ｐ明朝" w:eastAsia="ＭＳ Ｐ明朝" w:hAnsi="ＭＳ Ｐ明朝"/>
          <w:color w:val="000000" w:themeColor="text1"/>
          <w:lang w:eastAsia="ja-JP"/>
        </w:rPr>
        <w:t xml:space="preserve"> </w:t>
      </w:r>
      <w:r w:rsidRPr="00E028EC">
        <w:rPr>
          <w:rFonts w:ascii="ＭＳ Ｐ明朝" w:eastAsia="ＭＳ Ｐ明朝" w:hAnsi="ＭＳ Ｐ明朝"/>
          <w:color w:val="000000" w:themeColor="text1"/>
          <w:lang w:eastAsia="ja-JP"/>
        </w:rPr>
        <w:t>資格</w:t>
      </w:r>
      <w:r w:rsidR="001E2475" w:rsidRPr="00E028EC">
        <w:rPr>
          <w:rFonts w:ascii="ＭＳ Ｐ明朝" w:eastAsia="ＭＳ Ｐ明朝" w:hAnsi="ＭＳ Ｐ明朝"/>
          <w:color w:val="000000" w:themeColor="text1"/>
          <w:lang w:eastAsia="ja-JP"/>
        </w:rPr>
        <w:t>(</w:t>
      </w:r>
      <w:r w:rsidR="001E2475" w:rsidRPr="00E028EC">
        <w:rPr>
          <w:rFonts w:ascii="ＭＳ Ｐ明朝" w:eastAsia="ＭＳ Ｐ明朝" w:hAnsi="ＭＳ Ｐ明朝" w:hint="eastAsia"/>
          <w:color w:val="000000" w:themeColor="text1"/>
          <w:lang w:eastAsia="ja-JP"/>
        </w:rPr>
        <w:t>該当項目に</w:t>
      </w:r>
      <w:r w:rsidR="001E2475" w:rsidRPr="00E028EC">
        <w:rPr>
          <w:rFonts w:ascii="Apple Color Emoji" w:eastAsia="ＭＳ Ｐ明朝" w:hAnsi="Apple Color Emoji" w:cs="Apple Color Emoji" w:hint="eastAsia"/>
          <w:color w:val="000000" w:themeColor="text1"/>
          <w:lang w:eastAsia="ja-JP"/>
        </w:rPr>
        <w:t>○</w:t>
      </w:r>
      <w:r w:rsidR="001E2475" w:rsidRPr="00E028EC">
        <w:rPr>
          <w:rFonts w:ascii="ＭＳ Ｐ明朝" w:eastAsia="ＭＳ Ｐ明朝" w:hAnsi="ＭＳ Ｐ明朝"/>
          <w:color w:val="000000" w:themeColor="text1"/>
          <w:lang w:eastAsia="ja-JP"/>
        </w:rPr>
        <w:t>)</w:t>
      </w:r>
      <w:r w:rsidRPr="00E028EC">
        <w:rPr>
          <w:rFonts w:ascii="ＭＳ Ｐ明朝" w:eastAsia="ＭＳ Ｐ明朝" w:hAnsi="ＭＳ Ｐ明朝"/>
          <w:color w:val="000000" w:themeColor="text1"/>
          <w:lang w:eastAsia="ja-JP"/>
        </w:rPr>
        <w:t>：</w:t>
      </w:r>
      <w:r w:rsidR="001E2475" w:rsidRPr="00E028EC">
        <w:rPr>
          <w:rFonts w:ascii="ＭＳ Ｐ明朝" w:eastAsia="ＭＳ Ｐ明朝" w:hAnsi="ＭＳ Ｐ明朝"/>
          <w:color w:val="000000" w:themeColor="text1"/>
          <w:lang w:eastAsia="ja-JP"/>
        </w:rPr>
        <w:t xml:space="preserve"> </w:t>
      </w:r>
      <w:r w:rsidR="0002516B" w:rsidRPr="00E028EC">
        <w:rPr>
          <w:rFonts w:ascii="ＭＳ Ｐ明朝" w:eastAsia="ＭＳ Ｐ明朝" w:hAnsi="ＭＳ Ｐ明朝" w:hint="eastAsia"/>
          <w:lang w:eastAsia="ja-JP"/>
        </w:rPr>
        <w:t>獣医腫瘍科認定医（I種・II種）</w:t>
      </w:r>
      <w:r w:rsidR="001E2475" w:rsidRPr="00E028EC">
        <w:rPr>
          <w:rFonts w:ascii="ＭＳ Ｐ明朝" w:eastAsia="ＭＳ Ｐ明朝" w:hAnsi="ＭＳ Ｐ明朝" w:hint="eastAsia"/>
          <w:color w:val="000000" w:themeColor="text1"/>
          <w:lang w:eastAsia="ja-JP"/>
        </w:rPr>
        <w:t>・</w:t>
      </w:r>
      <w:r w:rsidR="001E2475" w:rsidRPr="00E028EC">
        <w:rPr>
          <w:rFonts w:ascii="ＭＳ Ｐ明朝" w:eastAsia="ＭＳ Ｐ明朝" w:hAnsi="ＭＳ Ｐ明朝"/>
          <w:color w:val="000000" w:themeColor="text1"/>
          <w:lang w:eastAsia="ja-JP"/>
        </w:rPr>
        <w:t xml:space="preserve"> </w:t>
      </w:r>
      <w:r w:rsidR="001E2475" w:rsidRPr="00E028EC">
        <w:rPr>
          <w:rFonts w:ascii="ＭＳ Ｐ明朝" w:eastAsia="ＭＳ Ｐ明朝" w:hAnsi="ＭＳ Ｐ明朝" w:hint="eastAsia"/>
          <w:color w:val="000000" w:themeColor="text1"/>
          <w:lang w:eastAsia="ja-JP"/>
        </w:rPr>
        <w:t>大学教員</w:t>
      </w:r>
    </w:p>
    <w:p w14:paraId="08A2F1C3" w14:textId="4E5F1570" w:rsidR="00764A96" w:rsidRPr="00E028EC" w:rsidRDefault="00A96D5C" w:rsidP="0002516B">
      <w:pPr>
        <w:spacing w:line="240" w:lineRule="auto"/>
        <w:ind w:leftChars="1030" w:left="2266"/>
        <w:rPr>
          <w:rFonts w:ascii="ＭＳ Ｐ明朝" w:eastAsia="ＭＳ Ｐ明朝" w:hAnsi="ＭＳ Ｐ明朝"/>
          <w:color w:val="000000" w:themeColor="text1"/>
          <w:lang w:eastAsia="ja-JP"/>
        </w:rPr>
      </w:pPr>
      <w:r w:rsidRPr="00E028EC">
        <w:rPr>
          <w:rFonts w:ascii="ＭＳ Ｐ明朝" w:eastAsia="ＭＳ Ｐ明朝" w:hAnsi="ＭＳ Ｐ明朝" w:hint="eastAsia"/>
          <w:color w:val="000000" w:themeColor="text1"/>
          <w:lang w:eastAsia="ja-JP"/>
        </w:rPr>
        <w:t>・</w:t>
      </w:r>
      <w:r w:rsidR="001E2475" w:rsidRPr="00E028EC">
        <w:rPr>
          <w:rFonts w:ascii="ＭＳ Ｐ明朝" w:eastAsia="ＭＳ Ｐ明朝" w:hAnsi="ＭＳ Ｐ明朝" w:hint="eastAsia"/>
          <w:color w:val="000000" w:themeColor="text1"/>
          <w:lang w:eastAsia="ja-JP"/>
        </w:rPr>
        <w:t>専門医</w:t>
      </w:r>
      <w:r w:rsidR="001E2475" w:rsidRPr="00E028EC">
        <w:rPr>
          <w:rFonts w:ascii="ＭＳ Ｐ明朝" w:eastAsia="ＭＳ Ｐ明朝" w:hAnsi="ＭＳ Ｐ明朝"/>
          <w:color w:val="000000" w:themeColor="text1"/>
          <w:lang w:eastAsia="ja-JP"/>
        </w:rPr>
        <w:t>(</w:t>
      </w:r>
      <w:r w:rsidR="001E2475" w:rsidRPr="00E028EC">
        <w:rPr>
          <w:rFonts w:ascii="ＭＳ Ｐ明朝" w:eastAsia="ＭＳ Ｐ明朝" w:hAnsi="ＭＳ Ｐ明朝" w:hint="eastAsia"/>
          <w:color w:val="000000" w:themeColor="text1"/>
          <w:lang w:eastAsia="ja-JP"/>
        </w:rPr>
        <w:t>分野・登録番号</w:t>
      </w:r>
      <w:r w:rsidR="001E2475" w:rsidRPr="00E028EC">
        <w:rPr>
          <w:rFonts w:ascii="ＭＳ Ｐ明朝" w:eastAsia="ＭＳ Ｐ明朝" w:hAnsi="ＭＳ Ｐ明朝"/>
          <w:color w:val="000000" w:themeColor="text1"/>
          <w:lang w:eastAsia="ja-JP"/>
        </w:rPr>
        <w:t xml:space="preserve">:                      </w:t>
      </w:r>
      <w:r w:rsidR="0002516B" w:rsidRPr="00E028EC">
        <w:rPr>
          <w:rFonts w:ascii="ＭＳ Ｐ明朝" w:eastAsia="ＭＳ Ｐ明朝" w:hAnsi="ＭＳ Ｐ明朝" w:hint="eastAsia"/>
          <w:color w:val="000000" w:themeColor="text1"/>
          <w:lang w:eastAsia="ja-JP"/>
        </w:rPr>
        <w:t xml:space="preserve">　　</w:t>
      </w:r>
      <w:r w:rsidR="001E2475" w:rsidRPr="00E028EC">
        <w:rPr>
          <w:rFonts w:ascii="ＭＳ Ｐ明朝" w:eastAsia="ＭＳ Ｐ明朝" w:hAnsi="ＭＳ Ｐ明朝"/>
          <w:color w:val="000000" w:themeColor="text1"/>
          <w:lang w:eastAsia="ja-JP"/>
        </w:rPr>
        <w:t xml:space="preserve">  )</w:t>
      </w:r>
    </w:p>
    <w:p w14:paraId="643CBB89" w14:textId="77777777" w:rsidR="000D059A" w:rsidRPr="00E028EC" w:rsidRDefault="000D059A" w:rsidP="003250AD">
      <w:pPr>
        <w:spacing w:line="240" w:lineRule="auto"/>
        <w:ind w:firstLineChars="100" w:firstLine="220"/>
        <w:rPr>
          <w:rFonts w:ascii="ＭＳ Ｐ明朝" w:eastAsia="ＭＳ Ｐ明朝" w:hAnsi="ＭＳ Ｐ明朝"/>
          <w:color w:val="000000" w:themeColor="text1"/>
          <w:lang w:eastAsia="ja-JP"/>
        </w:rPr>
      </w:pPr>
      <w:r w:rsidRPr="00E028EC">
        <w:rPr>
          <w:rFonts w:ascii="ＭＳ Ｐ明朝" w:eastAsia="ＭＳ Ｐ明朝" w:hAnsi="ＭＳ Ｐ明朝" w:hint="eastAsia"/>
          <w:color w:val="000000" w:themeColor="text1"/>
          <w:lang w:eastAsia="ja-JP"/>
        </w:rPr>
        <w:t>所属先住所</w:t>
      </w:r>
      <w:r w:rsidRPr="00E028EC">
        <w:rPr>
          <w:rFonts w:ascii="ＭＳ Ｐ明朝" w:eastAsia="ＭＳ Ｐ明朝" w:hAnsi="ＭＳ Ｐ明朝"/>
          <w:color w:val="000000" w:themeColor="text1"/>
          <w:lang w:eastAsia="ja-JP"/>
        </w:rPr>
        <w:t>:</w:t>
      </w:r>
    </w:p>
    <w:p w14:paraId="475F6003" w14:textId="3229126D" w:rsidR="001E1A3B" w:rsidRDefault="000D059A" w:rsidP="003250AD">
      <w:pPr>
        <w:spacing w:line="240" w:lineRule="auto"/>
        <w:ind w:firstLineChars="100" w:firstLine="220"/>
        <w:rPr>
          <w:rFonts w:ascii="ＭＳ Ｐ明朝" w:eastAsia="ＭＳ Ｐ明朝" w:hAnsi="ＭＳ Ｐ明朝"/>
          <w:color w:val="000000" w:themeColor="text1"/>
          <w:lang w:eastAsia="ja-JP"/>
        </w:rPr>
      </w:pPr>
      <w:r w:rsidRPr="00E028EC">
        <w:rPr>
          <w:rFonts w:ascii="ＭＳ Ｐ明朝" w:eastAsia="ＭＳ Ｐ明朝" w:hAnsi="ＭＳ Ｐ明朝" w:hint="eastAsia"/>
          <w:color w:val="000000" w:themeColor="text1"/>
          <w:lang w:eastAsia="ja-JP"/>
        </w:rPr>
        <w:t>電話番号</w:t>
      </w:r>
      <w:r w:rsidR="001E1A3B">
        <w:rPr>
          <w:rFonts w:ascii="ＭＳ Ｐ明朝" w:eastAsia="ＭＳ Ｐ明朝" w:hAnsi="ＭＳ Ｐ明朝" w:hint="eastAsia"/>
          <w:color w:val="000000" w:themeColor="text1"/>
          <w:lang w:eastAsia="ja-JP"/>
        </w:rPr>
        <w:t>:</w:t>
      </w:r>
    </w:p>
    <w:p w14:paraId="1B82413E" w14:textId="30F3286F" w:rsidR="001E2475" w:rsidRPr="00E028EC" w:rsidRDefault="000D059A" w:rsidP="003250AD">
      <w:pPr>
        <w:spacing w:line="240" w:lineRule="auto"/>
        <w:ind w:firstLineChars="100" w:firstLine="220"/>
        <w:rPr>
          <w:rFonts w:ascii="ＭＳ Ｐ明朝" w:eastAsia="ＭＳ Ｐ明朝" w:hAnsi="ＭＳ Ｐ明朝"/>
          <w:color w:val="000000" w:themeColor="text1"/>
          <w:lang w:eastAsia="ja-JP"/>
        </w:rPr>
      </w:pPr>
      <w:r w:rsidRPr="00E028EC">
        <w:rPr>
          <w:rFonts w:ascii="ＭＳ Ｐ明朝" w:eastAsia="ＭＳ Ｐ明朝" w:hAnsi="ＭＳ Ｐ明朝"/>
          <w:color w:val="000000" w:themeColor="text1"/>
          <w:lang w:eastAsia="ja-JP"/>
        </w:rPr>
        <w:t>e-mail</w:t>
      </w:r>
      <w:r w:rsidRPr="00E028EC">
        <w:rPr>
          <w:rFonts w:ascii="ＭＳ Ｐ明朝" w:eastAsia="ＭＳ Ｐ明朝" w:hAnsi="ＭＳ Ｐ明朝" w:hint="eastAsia"/>
          <w:color w:val="000000" w:themeColor="text1"/>
          <w:lang w:eastAsia="ja-JP"/>
        </w:rPr>
        <w:t>：</w:t>
      </w:r>
    </w:p>
    <w:p w14:paraId="5AD143D0" w14:textId="76FF4865" w:rsidR="000D059A" w:rsidRPr="00E028EC" w:rsidRDefault="00000000" w:rsidP="000D059A">
      <w:pPr>
        <w:spacing w:line="240" w:lineRule="auto"/>
        <w:rPr>
          <w:rFonts w:ascii="ＭＳ Ｐ明朝" w:eastAsia="ＭＳ Ｐ明朝" w:hAnsi="ＭＳ Ｐ明朝"/>
          <w:color w:val="000000" w:themeColor="text1"/>
          <w:lang w:eastAsia="ja-JP"/>
        </w:rPr>
      </w:pPr>
      <w:r w:rsidRPr="00E028EC">
        <w:rPr>
          <w:rFonts w:ascii="ＭＳ Ｐ明朝" w:eastAsia="ＭＳ Ｐ明朝" w:hAnsi="ＭＳ Ｐ明朝"/>
          <w:color w:val="000000" w:themeColor="text1"/>
          <w:lang w:eastAsia="ja-JP"/>
        </w:rPr>
        <w:t>臨床試験連絡事務担当者</w:t>
      </w:r>
      <w:r w:rsidR="000D059A" w:rsidRPr="00E028EC">
        <w:rPr>
          <w:rFonts w:ascii="ＭＳ Ｐ明朝" w:eastAsia="ＭＳ Ｐ明朝" w:hAnsi="ＭＳ Ｐ明朝"/>
          <w:color w:val="000000" w:themeColor="text1"/>
          <w:lang w:eastAsia="ja-JP"/>
        </w:rPr>
        <w:t>(臨床試験主導獣医師</w:t>
      </w:r>
      <w:r w:rsidR="000D059A" w:rsidRPr="00E028EC">
        <w:rPr>
          <w:rFonts w:ascii="ＭＳ Ｐ明朝" w:eastAsia="ＭＳ Ｐ明朝" w:hAnsi="ＭＳ Ｐ明朝" w:hint="eastAsia"/>
          <w:color w:val="000000" w:themeColor="text1"/>
          <w:lang w:eastAsia="ja-JP"/>
        </w:rPr>
        <w:t>と同一の場合はチェック□</w:t>
      </w:r>
      <w:r w:rsidR="000D059A" w:rsidRPr="00E028EC">
        <w:rPr>
          <w:rFonts w:ascii="ＭＳ Ｐ明朝" w:eastAsia="ＭＳ Ｐ明朝" w:hAnsi="ＭＳ Ｐ明朝"/>
          <w:color w:val="000000" w:themeColor="text1"/>
          <w:lang w:eastAsia="ja-JP"/>
        </w:rPr>
        <w:t>)</w:t>
      </w:r>
    </w:p>
    <w:p w14:paraId="2F604666" w14:textId="5AC5F727" w:rsidR="000D059A" w:rsidRPr="00E028EC" w:rsidRDefault="000D059A" w:rsidP="003250AD">
      <w:pPr>
        <w:spacing w:line="240" w:lineRule="auto"/>
        <w:ind w:firstLineChars="100" w:firstLine="220"/>
        <w:rPr>
          <w:rFonts w:ascii="ＭＳ Ｐ明朝" w:eastAsia="ＭＳ Ｐ明朝" w:hAnsi="ＭＳ Ｐ明朝"/>
          <w:color w:val="000000" w:themeColor="text1"/>
          <w:lang w:eastAsia="ja-JP"/>
        </w:rPr>
      </w:pPr>
      <w:r w:rsidRPr="00E028EC">
        <w:rPr>
          <w:rFonts w:ascii="ＭＳ Ｐ明朝" w:eastAsia="ＭＳ Ｐ明朝" w:hAnsi="ＭＳ Ｐ明朝" w:hint="eastAsia"/>
          <w:color w:val="000000" w:themeColor="text1"/>
          <w:lang w:eastAsia="ja-JP"/>
        </w:rPr>
        <w:t>所属</w:t>
      </w:r>
      <w:r w:rsidRPr="00E028EC">
        <w:rPr>
          <w:rFonts w:ascii="ＭＳ Ｐ明朝" w:eastAsia="ＭＳ Ｐ明朝" w:hAnsi="ＭＳ Ｐ明朝"/>
          <w:color w:val="000000" w:themeColor="text1"/>
          <w:lang w:eastAsia="ja-JP"/>
        </w:rPr>
        <w:t>:</w:t>
      </w:r>
    </w:p>
    <w:p w14:paraId="438CFA60" w14:textId="77777777" w:rsidR="001E2475" w:rsidRPr="00E028EC" w:rsidRDefault="001E2475" w:rsidP="003250AD">
      <w:pPr>
        <w:spacing w:line="240" w:lineRule="auto"/>
        <w:ind w:firstLineChars="100" w:firstLine="220"/>
        <w:rPr>
          <w:rFonts w:ascii="ＭＳ Ｐ明朝" w:eastAsia="ＭＳ Ｐ明朝" w:hAnsi="ＭＳ Ｐ明朝"/>
          <w:color w:val="000000" w:themeColor="text1"/>
          <w:lang w:eastAsia="ja-JP"/>
        </w:rPr>
      </w:pPr>
      <w:r w:rsidRPr="00E028EC">
        <w:rPr>
          <w:rFonts w:ascii="ＭＳ Ｐ明朝" w:eastAsia="ＭＳ Ｐ明朝" w:hAnsi="ＭＳ Ｐ明朝" w:hint="eastAsia"/>
          <w:color w:val="000000" w:themeColor="text1"/>
          <w:lang w:eastAsia="ja-JP"/>
        </w:rPr>
        <w:t>氏名</w:t>
      </w:r>
      <w:r w:rsidRPr="00E028EC">
        <w:rPr>
          <w:rFonts w:ascii="ＭＳ Ｐ明朝" w:eastAsia="ＭＳ Ｐ明朝" w:hAnsi="ＭＳ Ｐ明朝"/>
          <w:color w:val="000000" w:themeColor="text1"/>
          <w:lang w:eastAsia="ja-JP"/>
        </w:rPr>
        <w:t>：</w:t>
      </w:r>
    </w:p>
    <w:p w14:paraId="21841881" w14:textId="77777777" w:rsidR="000D059A" w:rsidRPr="00E028EC" w:rsidRDefault="000D059A" w:rsidP="003250AD">
      <w:pPr>
        <w:spacing w:line="240" w:lineRule="auto"/>
        <w:ind w:firstLineChars="100" w:firstLine="220"/>
        <w:rPr>
          <w:rFonts w:ascii="ＭＳ Ｐ明朝" w:eastAsia="ＭＳ Ｐ明朝" w:hAnsi="ＭＳ Ｐ明朝"/>
          <w:color w:val="000000" w:themeColor="text1"/>
          <w:lang w:eastAsia="ja-JP"/>
        </w:rPr>
      </w:pPr>
      <w:r w:rsidRPr="00E028EC">
        <w:rPr>
          <w:rFonts w:ascii="ＭＳ Ｐ明朝" w:eastAsia="ＭＳ Ｐ明朝" w:hAnsi="ＭＳ Ｐ明朝" w:hint="eastAsia"/>
          <w:color w:val="000000" w:themeColor="text1"/>
          <w:lang w:eastAsia="ja-JP"/>
        </w:rPr>
        <w:t>所属先住所</w:t>
      </w:r>
      <w:r w:rsidRPr="00E028EC">
        <w:rPr>
          <w:rFonts w:ascii="ＭＳ Ｐ明朝" w:eastAsia="ＭＳ Ｐ明朝" w:hAnsi="ＭＳ Ｐ明朝"/>
          <w:color w:val="000000" w:themeColor="text1"/>
          <w:lang w:eastAsia="ja-JP"/>
        </w:rPr>
        <w:t>:</w:t>
      </w:r>
    </w:p>
    <w:p w14:paraId="304E4029" w14:textId="450024BC" w:rsidR="001E1A3B" w:rsidRDefault="000D059A" w:rsidP="003250AD">
      <w:pPr>
        <w:spacing w:line="240" w:lineRule="auto"/>
        <w:ind w:firstLineChars="100" w:firstLine="220"/>
        <w:rPr>
          <w:rFonts w:ascii="ＭＳ Ｐ明朝" w:eastAsia="ＭＳ Ｐ明朝" w:hAnsi="ＭＳ Ｐ明朝"/>
          <w:color w:val="000000" w:themeColor="text1"/>
          <w:lang w:eastAsia="ja-JP"/>
        </w:rPr>
      </w:pPr>
      <w:r w:rsidRPr="00E028EC">
        <w:rPr>
          <w:rFonts w:ascii="ＭＳ Ｐ明朝" w:eastAsia="ＭＳ Ｐ明朝" w:hAnsi="ＭＳ Ｐ明朝" w:hint="eastAsia"/>
          <w:color w:val="000000" w:themeColor="text1"/>
          <w:lang w:eastAsia="ja-JP"/>
        </w:rPr>
        <w:t>電話番号</w:t>
      </w:r>
      <w:r w:rsidR="001E1A3B">
        <w:rPr>
          <w:rFonts w:ascii="ＭＳ Ｐ明朝" w:eastAsia="ＭＳ Ｐ明朝" w:hAnsi="ＭＳ Ｐ明朝" w:hint="eastAsia"/>
          <w:color w:val="000000" w:themeColor="text1"/>
          <w:lang w:eastAsia="ja-JP"/>
        </w:rPr>
        <w:t>:</w:t>
      </w:r>
    </w:p>
    <w:p w14:paraId="0586DACA" w14:textId="318E10D9" w:rsidR="000D059A" w:rsidRPr="00E028EC" w:rsidRDefault="000D059A" w:rsidP="003250AD">
      <w:pPr>
        <w:spacing w:line="240" w:lineRule="auto"/>
        <w:ind w:firstLineChars="100" w:firstLine="220"/>
        <w:rPr>
          <w:rFonts w:ascii="ＭＳ Ｐ明朝" w:eastAsia="ＭＳ Ｐ明朝" w:hAnsi="ＭＳ Ｐ明朝"/>
          <w:color w:val="000000" w:themeColor="text1"/>
          <w:lang w:eastAsia="ja-JP"/>
        </w:rPr>
      </w:pPr>
      <w:r w:rsidRPr="00E028EC">
        <w:rPr>
          <w:rFonts w:ascii="ＭＳ Ｐ明朝" w:eastAsia="ＭＳ Ｐ明朝" w:hAnsi="ＭＳ Ｐ明朝"/>
          <w:color w:val="000000" w:themeColor="text1"/>
          <w:lang w:eastAsia="ja-JP"/>
        </w:rPr>
        <w:t>e-mail</w:t>
      </w:r>
      <w:r w:rsidR="001E1A3B">
        <w:rPr>
          <w:rFonts w:ascii="ＭＳ Ｐ明朝" w:eastAsia="ＭＳ Ｐ明朝" w:hAnsi="ＭＳ Ｐ明朝" w:hint="eastAsia"/>
          <w:color w:val="000000" w:themeColor="text1"/>
          <w:lang w:eastAsia="ja-JP"/>
        </w:rPr>
        <w:t>:</w:t>
      </w:r>
    </w:p>
    <w:p w14:paraId="0D2FE4F1" w14:textId="77777777" w:rsidR="001E2475" w:rsidRPr="00E028EC" w:rsidRDefault="001E2475" w:rsidP="001E2475">
      <w:pPr>
        <w:spacing w:line="240" w:lineRule="auto"/>
        <w:rPr>
          <w:rFonts w:ascii="ＭＳ Ｐ明朝" w:eastAsia="ＭＳ Ｐ明朝" w:hAnsi="ＭＳ Ｐ明朝"/>
          <w:color w:val="000000" w:themeColor="text1"/>
          <w:lang w:eastAsia="ja-JP"/>
        </w:rPr>
      </w:pPr>
    </w:p>
    <w:p w14:paraId="153AC9F9" w14:textId="77777777" w:rsidR="00764A96" w:rsidRPr="00E028EC" w:rsidRDefault="00000000" w:rsidP="001E2475">
      <w:pPr>
        <w:spacing w:line="240" w:lineRule="auto"/>
        <w:rPr>
          <w:rFonts w:ascii="ＭＳ Ｐ明朝" w:eastAsia="ＭＳ Ｐ明朝" w:hAnsi="ＭＳ Ｐ明朝"/>
          <w:color w:val="000000" w:themeColor="text1"/>
          <w:lang w:eastAsia="ja-JP"/>
        </w:rPr>
      </w:pPr>
      <w:r w:rsidRPr="00E028EC">
        <w:rPr>
          <w:rFonts w:ascii="ＭＳ Ｐ明朝" w:eastAsia="ＭＳ Ｐ明朝" w:hAnsi="ＭＳ Ｐ明朝"/>
          <w:color w:val="000000" w:themeColor="text1"/>
          <w:lang w:eastAsia="ja-JP"/>
        </w:rPr>
        <w:t>臨床試験名称：</w:t>
      </w:r>
    </w:p>
    <w:p w14:paraId="0B630471" w14:textId="5CC011AF" w:rsidR="00764A96" w:rsidRPr="00E028EC" w:rsidRDefault="00000000" w:rsidP="001E2475">
      <w:pPr>
        <w:spacing w:line="240" w:lineRule="auto"/>
        <w:rPr>
          <w:rFonts w:ascii="ＭＳ Ｐ明朝" w:eastAsia="ＭＳ Ｐ明朝" w:hAnsi="ＭＳ Ｐ明朝"/>
          <w:color w:val="000000" w:themeColor="text1"/>
          <w:lang w:eastAsia="ja-JP"/>
        </w:rPr>
      </w:pPr>
      <w:r w:rsidRPr="00E028EC">
        <w:rPr>
          <w:rFonts w:ascii="ＭＳ Ｐ明朝" w:eastAsia="ＭＳ Ｐ明朝" w:hAnsi="ＭＳ Ｐ明朝"/>
          <w:color w:val="000000" w:themeColor="text1"/>
          <w:lang w:eastAsia="ja-JP"/>
        </w:rPr>
        <w:t>実施施設</w:t>
      </w:r>
      <w:r w:rsidR="000D059A" w:rsidRPr="00E028EC">
        <w:rPr>
          <w:rFonts w:ascii="ＭＳ Ｐ明朝" w:eastAsia="ＭＳ Ｐ明朝" w:hAnsi="ＭＳ Ｐ明朝" w:hint="eastAsia"/>
          <w:color w:val="000000" w:themeColor="text1"/>
          <w:lang w:eastAsia="ja-JP"/>
        </w:rPr>
        <w:t>名称</w:t>
      </w:r>
      <w:r w:rsidRPr="00E028EC">
        <w:rPr>
          <w:rFonts w:ascii="ＭＳ Ｐ明朝" w:eastAsia="ＭＳ Ｐ明朝" w:hAnsi="ＭＳ Ｐ明朝"/>
          <w:color w:val="000000" w:themeColor="text1"/>
          <w:lang w:eastAsia="ja-JP"/>
        </w:rPr>
        <w:t>：</w:t>
      </w:r>
    </w:p>
    <w:p w14:paraId="20B0A3FE" w14:textId="403AD8AF" w:rsidR="00CF0680" w:rsidRPr="00E028EC" w:rsidRDefault="00CF0680" w:rsidP="001E2475">
      <w:pPr>
        <w:spacing w:line="240" w:lineRule="auto"/>
        <w:rPr>
          <w:rFonts w:ascii="ＭＳ Ｐ明朝" w:eastAsia="ＭＳ Ｐ明朝" w:hAnsi="ＭＳ Ｐ明朝"/>
          <w:color w:val="000000" w:themeColor="text1"/>
          <w:lang w:eastAsia="ja-JP"/>
        </w:rPr>
      </w:pPr>
      <w:r w:rsidRPr="00E028EC">
        <w:rPr>
          <w:rFonts w:ascii="ＭＳ Ｐ明朝" w:eastAsia="ＭＳ Ｐ明朝" w:hAnsi="ＭＳ Ｐ明朝" w:hint="eastAsia"/>
          <w:color w:val="000000" w:themeColor="text1"/>
          <w:lang w:eastAsia="ja-JP"/>
        </w:rPr>
        <w:t>試験方法（該当項目</w:t>
      </w:r>
      <w:r w:rsidR="00EB6605">
        <w:rPr>
          <w:rFonts w:ascii="ＭＳ Ｐ明朝" w:eastAsia="ＭＳ Ｐ明朝" w:hAnsi="ＭＳ Ｐ明朝" w:hint="eastAsia"/>
          <w:color w:val="000000" w:themeColor="text1"/>
          <w:lang w:eastAsia="ja-JP"/>
        </w:rPr>
        <w:t>を選択</w:t>
      </w:r>
      <w:r w:rsidRPr="00E028EC">
        <w:rPr>
          <w:rFonts w:ascii="ＭＳ Ｐ明朝" w:eastAsia="ＭＳ Ｐ明朝" w:hAnsi="ＭＳ Ｐ明朝" w:hint="eastAsia"/>
          <w:color w:val="000000" w:themeColor="text1"/>
          <w:lang w:eastAsia="ja-JP"/>
        </w:rPr>
        <w:t>）</w:t>
      </w:r>
      <w:r w:rsidR="003250AD" w:rsidRPr="00E028EC">
        <w:rPr>
          <w:rFonts w:ascii="ＭＳ Ｐ明朝" w:eastAsia="ＭＳ Ｐ明朝" w:hAnsi="ＭＳ Ｐ明朝"/>
          <w:color w:val="000000" w:themeColor="text1"/>
          <w:lang w:eastAsia="ja-JP"/>
        </w:rPr>
        <w:t>：</w:t>
      </w:r>
      <w:r w:rsidRPr="00E028EC">
        <w:rPr>
          <w:rFonts w:ascii="ＭＳ Ｐ明朝" w:eastAsia="ＭＳ Ｐ明朝" w:hAnsi="ＭＳ Ｐ明朝"/>
          <w:color w:val="000000" w:themeColor="text1"/>
          <w:lang w:eastAsia="ja-JP"/>
        </w:rPr>
        <w:t xml:space="preserve"> </w:t>
      </w:r>
      <w:r w:rsidRPr="00E028EC">
        <w:rPr>
          <w:rFonts w:ascii="ＭＳ Ｐ明朝" w:eastAsia="ＭＳ Ｐ明朝" w:hAnsi="ＭＳ Ｐ明朝" w:hint="eastAsia"/>
          <w:color w:val="000000" w:themeColor="text1"/>
          <w:lang w:eastAsia="ja-JP"/>
        </w:rPr>
        <w:t>介入研究</w:t>
      </w:r>
      <w:r w:rsidRPr="00E028EC">
        <w:rPr>
          <w:rFonts w:ascii="ＭＳ Ｐ明朝" w:eastAsia="ＭＳ Ｐ明朝" w:hAnsi="ＭＳ Ｐ明朝"/>
          <w:color w:val="000000" w:themeColor="text1"/>
          <w:lang w:eastAsia="ja-JP"/>
        </w:rPr>
        <w:t xml:space="preserve"> </w:t>
      </w:r>
      <w:r w:rsidRPr="00E028EC">
        <w:rPr>
          <w:rFonts w:ascii="ＭＳ Ｐ明朝" w:eastAsia="ＭＳ Ｐ明朝" w:hAnsi="ＭＳ Ｐ明朝" w:hint="eastAsia"/>
          <w:color w:val="000000" w:themeColor="text1"/>
          <w:lang w:eastAsia="ja-JP"/>
        </w:rPr>
        <w:t>・</w:t>
      </w:r>
      <w:r w:rsidRPr="00E028EC">
        <w:rPr>
          <w:rFonts w:ascii="ＭＳ Ｐ明朝" w:eastAsia="ＭＳ Ｐ明朝" w:hAnsi="ＭＳ Ｐ明朝"/>
          <w:color w:val="000000" w:themeColor="text1"/>
          <w:lang w:eastAsia="ja-JP"/>
        </w:rPr>
        <w:t xml:space="preserve"> </w:t>
      </w:r>
      <w:r w:rsidRPr="00E028EC">
        <w:rPr>
          <w:rFonts w:ascii="ＭＳ Ｐ明朝" w:eastAsia="ＭＳ Ｐ明朝" w:hAnsi="ＭＳ Ｐ明朝" w:hint="eastAsia"/>
          <w:color w:val="000000" w:themeColor="text1"/>
          <w:lang w:eastAsia="ja-JP"/>
        </w:rPr>
        <w:t>観察研究</w:t>
      </w:r>
      <w:r w:rsidRPr="00E028EC">
        <w:rPr>
          <w:rFonts w:ascii="ＭＳ Ｐ明朝" w:eastAsia="ＭＳ Ｐ明朝" w:hAnsi="ＭＳ Ｐ明朝"/>
          <w:color w:val="000000" w:themeColor="text1"/>
          <w:lang w:eastAsia="ja-JP"/>
        </w:rPr>
        <w:t xml:space="preserve"> </w:t>
      </w:r>
      <w:r w:rsidRPr="00E028EC">
        <w:rPr>
          <w:rFonts w:ascii="ＭＳ Ｐ明朝" w:eastAsia="ＭＳ Ｐ明朝" w:hAnsi="ＭＳ Ｐ明朝" w:hint="eastAsia"/>
          <w:color w:val="000000" w:themeColor="text1"/>
          <w:lang w:eastAsia="ja-JP"/>
        </w:rPr>
        <w:t>・</w:t>
      </w:r>
      <w:r w:rsidRPr="00E028EC">
        <w:rPr>
          <w:rFonts w:ascii="ＭＳ Ｐ明朝" w:eastAsia="ＭＳ Ｐ明朝" w:hAnsi="ＭＳ Ｐ明朝"/>
          <w:color w:val="000000" w:themeColor="text1"/>
          <w:lang w:eastAsia="ja-JP"/>
        </w:rPr>
        <w:t xml:space="preserve"> </w:t>
      </w:r>
      <w:r w:rsidRPr="00E028EC">
        <w:rPr>
          <w:rFonts w:ascii="ＭＳ Ｐ明朝" w:eastAsia="ＭＳ Ｐ明朝" w:hAnsi="ＭＳ Ｐ明朝" w:hint="eastAsia"/>
          <w:color w:val="000000" w:themeColor="text1"/>
          <w:lang w:eastAsia="ja-JP"/>
        </w:rPr>
        <w:t xml:space="preserve">その他（　　　　　　　　</w:t>
      </w:r>
      <w:r w:rsidR="003250AD" w:rsidRPr="00E028EC">
        <w:rPr>
          <w:rFonts w:ascii="ＭＳ Ｐ明朝" w:eastAsia="ＭＳ Ｐ明朝" w:hAnsi="ＭＳ Ｐ明朝"/>
          <w:color w:val="000000" w:themeColor="text1"/>
          <w:lang w:eastAsia="ja-JP"/>
        </w:rPr>
        <w:t xml:space="preserve">  </w:t>
      </w:r>
      <w:r w:rsidRPr="00E028EC">
        <w:rPr>
          <w:rFonts w:ascii="ＭＳ Ｐ明朝" w:eastAsia="ＭＳ Ｐ明朝" w:hAnsi="ＭＳ Ｐ明朝" w:hint="eastAsia"/>
          <w:color w:val="000000" w:themeColor="text1"/>
          <w:lang w:eastAsia="ja-JP"/>
        </w:rPr>
        <w:t>）</w:t>
      </w:r>
    </w:p>
    <w:p w14:paraId="70AE1241" w14:textId="10C7A2A6" w:rsidR="00764A96" w:rsidRPr="00E028EC" w:rsidRDefault="00000000" w:rsidP="001E2475">
      <w:pPr>
        <w:spacing w:line="240" w:lineRule="auto"/>
        <w:rPr>
          <w:rFonts w:ascii="ＭＳ Ｐ明朝" w:eastAsia="ＭＳ Ｐ明朝" w:hAnsi="ＭＳ Ｐ明朝"/>
          <w:color w:val="000000" w:themeColor="text1"/>
          <w:lang w:eastAsia="ja-JP"/>
        </w:rPr>
      </w:pPr>
      <w:r w:rsidRPr="00E028EC">
        <w:rPr>
          <w:rFonts w:ascii="ＭＳ Ｐ明朝" w:eastAsia="ＭＳ Ｐ明朝" w:hAnsi="ＭＳ Ｐ明朝"/>
          <w:color w:val="000000" w:themeColor="text1"/>
          <w:lang w:eastAsia="ja-JP"/>
        </w:rPr>
        <w:t>実施施設の概要（獣医師数、スタッフ数、年間腫瘍症例数、装置機器概要など（10名以上の場合は概数））：</w:t>
      </w:r>
    </w:p>
    <w:p w14:paraId="5C8D7B69" w14:textId="77777777" w:rsidR="004F45C5" w:rsidRPr="00E028EC" w:rsidRDefault="004F45C5" w:rsidP="001E2475">
      <w:pPr>
        <w:spacing w:line="240" w:lineRule="auto"/>
        <w:rPr>
          <w:rFonts w:ascii="ＭＳ Ｐ明朝" w:eastAsia="ＭＳ Ｐ明朝" w:hAnsi="ＭＳ Ｐ明朝"/>
          <w:color w:val="000000" w:themeColor="text1"/>
          <w:lang w:eastAsia="ja-JP"/>
        </w:rPr>
      </w:pPr>
    </w:p>
    <w:p w14:paraId="60FF3216" w14:textId="5F91DE16" w:rsidR="00764A96" w:rsidRPr="00E028EC" w:rsidRDefault="000D059A" w:rsidP="001E2475">
      <w:pPr>
        <w:spacing w:line="240" w:lineRule="auto"/>
        <w:rPr>
          <w:rFonts w:ascii="ＭＳ Ｐ明朝" w:eastAsia="ＭＳ Ｐ明朝" w:hAnsi="ＭＳ Ｐ明朝"/>
          <w:color w:val="000000" w:themeColor="text1"/>
          <w:lang w:eastAsia="ja-JP"/>
        </w:rPr>
      </w:pPr>
      <w:r w:rsidRPr="00E028EC">
        <w:rPr>
          <w:rFonts w:ascii="ＭＳ Ｐ明朝" w:eastAsia="ＭＳ Ｐ明朝" w:hAnsi="ＭＳ Ｐ明朝" w:hint="eastAsia"/>
          <w:color w:val="000000" w:themeColor="text1"/>
          <w:lang w:eastAsia="ja-JP"/>
        </w:rPr>
        <w:t>臨床試験</w:t>
      </w:r>
      <w:r w:rsidRPr="00E028EC">
        <w:rPr>
          <w:rFonts w:ascii="ＭＳ Ｐ明朝" w:eastAsia="ＭＳ Ｐ明朝" w:hAnsi="ＭＳ Ｐ明朝"/>
          <w:color w:val="000000" w:themeColor="text1"/>
          <w:lang w:eastAsia="ja-JP"/>
        </w:rPr>
        <w:t>倫理審査機関</w:t>
      </w:r>
      <w:r w:rsidRPr="00E028EC">
        <w:rPr>
          <w:rFonts w:ascii="ＭＳ Ｐ明朝" w:eastAsia="ＭＳ Ｐ明朝" w:hAnsi="ＭＳ Ｐ明朝" w:hint="eastAsia"/>
          <w:color w:val="000000" w:themeColor="text1"/>
          <w:lang w:eastAsia="ja-JP"/>
        </w:rPr>
        <w:t>名称</w:t>
      </w:r>
      <w:r w:rsidRPr="00E028EC">
        <w:rPr>
          <w:rFonts w:ascii="ＭＳ Ｐ明朝" w:eastAsia="ＭＳ Ｐ明朝" w:hAnsi="ＭＳ Ｐ明朝"/>
          <w:color w:val="000000" w:themeColor="text1"/>
          <w:lang w:eastAsia="ja-JP"/>
        </w:rPr>
        <w:t>：</w:t>
      </w:r>
    </w:p>
    <w:p w14:paraId="3931542E" w14:textId="620B6BD4" w:rsidR="00764A96" w:rsidRPr="00E028EC" w:rsidRDefault="00000000" w:rsidP="001E2475">
      <w:pPr>
        <w:spacing w:line="240" w:lineRule="auto"/>
        <w:rPr>
          <w:rFonts w:ascii="ＭＳ Ｐ明朝" w:eastAsia="ＭＳ Ｐ明朝" w:hAnsi="ＭＳ Ｐ明朝"/>
          <w:color w:val="000000" w:themeColor="text1"/>
          <w:lang w:eastAsia="ja-JP"/>
        </w:rPr>
      </w:pPr>
      <w:r w:rsidRPr="00E028EC">
        <w:rPr>
          <w:rFonts w:ascii="ＭＳ Ｐ明朝" w:eastAsia="ＭＳ Ｐ明朝" w:hAnsi="ＭＳ Ｐ明朝"/>
          <w:color w:val="000000" w:themeColor="text1"/>
          <w:lang w:eastAsia="ja-JP"/>
        </w:rPr>
        <w:t xml:space="preserve">　</w:t>
      </w:r>
      <w:r w:rsidR="000D059A" w:rsidRPr="00E028EC">
        <w:rPr>
          <w:rFonts w:ascii="ＭＳ Ｐ明朝" w:eastAsia="ＭＳ Ｐ明朝" w:hAnsi="ＭＳ Ｐ明朝"/>
          <w:color w:val="000000" w:themeColor="text1"/>
          <w:lang w:eastAsia="ja-JP"/>
        </w:rPr>
        <w:t>倫理審査機関</w:t>
      </w:r>
      <w:r w:rsidR="000D059A" w:rsidRPr="00E028EC">
        <w:rPr>
          <w:rFonts w:ascii="ＭＳ Ｐ明朝" w:eastAsia="ＭＳ Ｐ明朝" w:hAnsi="ＭＳ Ｐ明朝" w:hint="eastAsia"/>
          <w:color w:val="000000" w:themeColor="text1"/>
          <w:lang w:eastAsia="ja-JP"/>
        </w:rPr>
        <w:t>種別</w:t>
      </w:r>
      <w:r w:rsidR="000D059A" w:rsidRPr="00E028EC">
        <w:rPr>
          <w:rFonts w:ascii="ＭＳ Ｐ明朝" w:eastAsia="ＭＳ Ｐ明朝" w:hAnsi="ＭＳ Ｐ明朝"/>
          <w:color w:val="000000" w:themeColor="text1"/>
          <w:lang w:eastAsia="ja-JP"/>
        </w:rPr>
        <w:t>(</w:t>
      </w:r>
      <w:r w:rsidR="000D059A" w:rsidRPr="00E028EC">
        <w:rPr>
          <w:rFonts w:ascii="ＭＳ Ｐ明朝" w:eastAsia="ＭＳ Ｐ明朝" w:hAnsi="ＭＳ Ｐ明朝" w:hint="eastAsia"/>
          <w:color w:val="000000" w:themeColor="text1"/>
          <w:lang w:eastAsia="ja-JP"/>
        </w:rPr>
        <w:t>該当項目</w:t>
      </w:r>
      <w:r w:rsidR="00EB6605">
        <w:rPr>
          <w:rFonts w:ascii="ＭＳ Ｐ明朝" w:eastAsia="ＭＳ Ｐ明朝" w:hAnsi="ＭＳ Ｐ明朝" w:hint="eastAsia"/>
          <w:color w:val="000000" w:themeColor="text1"/>
          <w:lang w:eastAsia="ja-JP"/>
        </w:rPr>
        <w:t>を選択</w:t>
      </w:r>
      <w:r w:rsidR="000D059A" w:rsidRPr="00E028EC">
        <w:rPr>
          <w:rFonts w:ascii="ＭＳ Ｐ明朝" w:eastAsia="ＭＳ Ｐ明朝" w:hAnsi="ＭＳ Ｐ明朝"/>
          <w:color w:val="000000" w:themeColor="text1"/>
          <w:lang w:eastAsia="ja-JP"/>
        </w:rPr>
        <w:t>)：</w:t>
      </w:r>
      <w:r w:rsidR="000D059A" w:rsidRPr="00E028EC">
        <w:rPr>
          <w:rFonts w:ascii="ＭＳ Ｐ明朝" w:eastAsia="ＭＳ Ｐ明朝" w:hAnsi="ＭＳ Ｐ明朝" w:hint="eastAsia"/>
          <w:color w:val="000000" w:themeColor="text1"/>
          <w:lang w:eastAsia="ja-JP"/>
        </w:rPr>
        <w:t xml:space="preserve">　</w:t>
      </w:r>
      <w:r w:rsidRPr="00E028EC">
        <w:rPr>
          <w:rFonts w:ascii="ＭＳ Ｐ明朝" w:eastAsia="ＭＳ Ｐ明朝" w:hAnsi="ＭＳ Ｐ明朝"/>
          <w:color w:val="000000" w:themeColor="text1"/>
          <w:lang w:eastAsia="ja-JP"/>
        </w:rPr>
        <w:t>大学組織</w:t>
      </w:r>
      <w:r w:rsidR="000D059A" w:rsidRPr="00E028EC">
        <w:rPr>
          <w:rFonts w:ascii="ＭＳ Ｐ明朝" w:eastAsia="ＭＳ Ｐ明朝" w:hAnsi="ＭＳ Ｐ明朝" w:hint="eastAsia"/>
          <w:color w:val="000000" w:themeColor="text1"/>
          <w:lang w:eastAsia="ja-JP"/>
        </w:rPr>
        <w:t xml:space="preserve">　・</w:t>
      </w:r>
      <w:r w:rsidR="000D059A" w:rsidRPr="00E028EC">
        <w:rPr>
          <w:rFonts w:ascii="ＭＳ Ｐ明朝" w:eastAsia="ＭＳ Ｐ明朝" w:hAnsi="ＭＳ Ｐ明朝"/>
          <w:color w:val="000000" w:themeColor="text1"/>
          <w:lang w:eastAsia="ja-JP"/>
        </w:rPr>
        <w:t xml:space="preserve"> </w:t>
      </w:r>
      <w:r w:rsidR="000D059A" w:rsidRPr="00E028EC">
        <w:rPr>
          <w:rFonts w:ascii="ＭＳ Ｐ明朝" w:eastAsia="ＭＳ Ｐ明朝" w:hAnsi="ＭＳ Ｐ明朝" w:hint="eastAsia"/>
          <w:color w:val="000000" w:themeColor="text1"/>
          <w:lang w:eastAsia="ja-JP"/>
        </w:rPr>
        <w:t>大学以外の</w:t>
      </w:r>
      <w:r w:rsidRPr="00E028EC">
        <w:rPr>
          <w:rFonts w:ascii="ＭＳ Ｐ明朝" w:eastAsia="ＭＳ Ｐ明朝" w:hAnsi="ＭＳ Ｐ明朝"/>
          <w:color w:val="000000" w:themeColor="text1"/>
          <w:lang w:eastAsia="ja-JP"/>
        </w:rPr>
        <w:t>所属組織</w:t>
      </w:r>
      <w:r w:rsidR="000D059A" w:rsidRPr="00E028EC">
        <w:rPr>
          <w:rFonts w:ascii="ＭＳ Ｐ明朝" w:eastAsia="ＭＳ Ｐ明朝" w:hAnsi="ＭＳ Ｐ明朝" w:hint="eastAsia"/>
          <w:color w:val="000000" w:themeColor="text1"/>
          <w:lang w:eastAsia="ja-JP"/>
        </w:rPr>
        <w:t xml:space="preserve">　・　</w:t>
      </w:r>
      <w:r w:rsidRPr="00E028EC">
        <w:rPr>
          <w:rFonts w:ascii="ＭＳ Ｐ明朝" w:eastAsia="ＭＳ Ｐ明朝" w:hAnsi="ＭＳ Ｐ明朝"/>
          <w:color w:val="000000" w:themeColor="text1"/>
          <w:lang w:eastAsia="ja-JP"/>
        </w:rPr>
        <w:t>第三者組織</w:t>
      </w:r>
    </w:p>
    <w:p w14:paraId="6ADD8400" w14:textId="2C978412" w:rsidR="00764A96" w:rsidRPr="00E028EC" w:rsidRDefault="00000000" w:rsidP="001E2475">
      <w:pPr>
        <w:spacing w:line="240" w:lineRule="auto"/>
        <w:rPr>
          <w:rFonts w:ascii="ＭＳ Ｐ明朝" w:eastAsia="ＭＳ Ｐ明朝" w:hAnsi="ＭＳ Ｐ明朝"/>
          <w:color w:val="000000" w:themeColor="text1"/>
          <w:lang w:eastAsia="ja-JP"/>
        </w:rPr>
      </w:pPr>
      <w:r w:rsidRPr="00E028EC">
        <w:rPr>
          <w:rFonts w:ascii="ＭＳ Ｐ明朝" w:eastAsia="ＭＳ Ｐ明朝" w:hAnsi="ＭＳ Ｐ明朝"/>
          <w:color w:val="000000" w:themeColor="text1"/>
          <w:lang w:eastAsia="ja-JP"/>
        </w:rPr>
        <w:lastRenderedPageBreak/>
        <w:t>法令遵守：</w:t>
      </w:r>
      <w:r w:rsidR="00EA7674" w:rsidRPr="00E028EC">
        <w:rPr>
          <w:rFonts w:ascii="ＭＳ Ｐ明朝" w:eastAsia="ＭＳ Ｐ明朝" w:hAnsi="ＭＳ Ｐ明朝" w:hint="eastAsia"/>
          <w:color w:val="000000" w:themeColor="text1"/>
          <w:lang w:eastAsia="ja-JP"/>
        </w:rPr>
        <w:t>別紙遵守法令リストの遵守確認済みであればチェック</w:t>
      </w:r>
      <w:r w:rsidR="00EB6605">
        <w:rPr>
          <w:rFonts w:ascii="ＭＳ Ｐ明朝" w:eastAsia="ＭＳ Ｐ明朝" w:hAnsi="ＭＳ Ｐ明朝" w:hint="eastAsia"/>
          <w:color w:val="000000" w:themeColor="text1"/>
          <w:lang w:eastAsia="ja-JP"/>
        </w:rPr>
        <w:t xml:space="preserve">　</w:t>
      </w:r>
      <w:r w:rsidR="00EA7674" w:rsidRPr="00E028EC">
        <w:rPr>
          <w:rFonts w:ascii="ＭＳ Ｐ明朝" w:eastAsia="ＭＳ Ｐ明朝" w:hAnsi="ＭＳ Ｐ明朝" w:hint="eastAsia"/>
          <w:color w:val="000000" w:themeColor="text1"/>
          <w:lang w:eastAsia="ja-JP"/>
        </w:rPr>
        <w:t>□</w:t>
      </w:r>
    </w:p>
    <w:p w14:paraId="4A740D58" w14:textId="79852DAA" w:rsidR="00A52FC5" w:rsidRPr="00E028EC" w:rsidRDefault="00000000" w:rsidP="0010006B">
      <w:pPr>
        <w:spacing w:line="240" w:lineRule="auto"/>
        <w:rPr>
          <w:rFonts w:ascii="ＭＳ Ｐ明朝" w:eastAsia="ＭＳ Ｐ明朝" w:hAnsi="ＭＳ Ｐ明朝"/>
          <w:color w:val="000000" w:themeColor="text1"/>
          <w:lang w:eastAsia="ja-JP"/>
        </w:rPr>
      </w:pPr>
      <w:r w:rsidRPr="00E028EC">
        <w:rPr>
          <w:rFonts w:ascii="ＭＳ Ｐ明朝" w:eastAsia="ＭＳ Ｐ明朝" w:hAnsi="ＭＳ Ｐ明朝"/>
          <w:color w:val="000000" w:themeColor="text1"/>
          <w:lang w:eastAsia="ja-JP"/>
        </w:rPr>
        <w:t>公的・民間の資金提供（資金提供機関・名称・番号等）：</w:t>
      </w:r>
    </w:p>
    <w:sectPr w:rsidR="00A52FC5" w:rsidRPr="00E028EC" w:rsidSect="003250AD">
      <w:pgSz w:w="12240" w:h="15840"/>
      <w:pgMar w:top="1440" w:right="1077" w:bottom="1440" w:left="1077" w:header="720" w:footer="720" w:gutter="0"/>
      <w:cols w:space="720"/>
      <w:docGrid w:type="linesAndChars" w:linePitch="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6BF8D" w14:textId="77777777" w:rsidR="008F410C" w:rsidRDefault="008F410C" w:rsidP="00A52FC5">
      <w:pPr>
        <w:spacing w:after="0" w:line="240" w:lineRule="auto"/>
      </w:pPr>
      <w:r>
        <w:separator/>
      </w:r>
    </w:p>
  </w:endnote>
  <w:endnote w:type="continuationSeparator" w:id="0">
    <w:p w14:paraId="1B98E004" w14:textId="77777777" w:rsidR="008F410C" w:rsidRDefault="008F410C" w:rsidP="00A52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2EAD7" w14:textId="77777777" w:rsidR="008F410C" w:rsidRDefault="008F410C" w:rsidP="00A52FC5">
      <w:pPr>
        <w:spacing w:after="0" w:line="240" w:lineRule="auto"/>
      </w:pPr>
      <w:r>
        <w:separator/>
      </w:r>
    </w:p>
  </w:footnote>
  <w:footnote w:type="continuationSeparator" w:id="0">
    <w:p w14:paraId="73EB9B1B" w14:textId="77777777" w:rsidR="008F410C" w:rsidRDefault="008F410C" w:rsidP="00A52F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33938005">
    <w:abstractNumId w:val="8"/>
  </w:num>
  <w:num w:numId="2" w16cid:durableId="434715796">
    <w:abstractNumId w:val="6"/>
  </w:num>
  <w:num w:numId="3" w16cid:durableId="1122186476">
    <w:abstractNumId w:val="5"/>
  </w:num>
  <w:num w:numId="4" w16cid:durableId="1456830300">
    <w:abstractNumId w:val="4"/>
  </w:num>
  <w:num w:numId="5" w16cid:durableId="1109163691">
    <w:abstractNumId w:val="7"/>
  </w:num>
  <w:num w:numId="6" w16cid:durableId="1316253829">
    <w:abstractNumId w:val="3"/>
  </w:num>
  <w:num w:numId="7" w16cid:durableId="1751731338">
    <w:abstractNumId w:val="2"/>
  </w:num>
  <w:num w:numId="8" w16cid:durableId="1863126877">
    <w:abstractNumId w:val="1"/>
  </w:num>
  <w:num w:numId="9" w16cid:durableId="1844393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rawingGridVerticalSpacing w:val="301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1ACC"/>
    <w:rsid w:val="0002516B"/>
    <w:rsid w:val="00034616"/>
    <w:rsid w:val="00056EBD"/>
    <w:rsid w:val="0006063C"/>
    <w:rsid w:val="00062EB2"/>
    <w:rsid w:val="000A3DC5"/>
    <w:rsid w:val="000D059A"/>
    <w:rsid w:val="000E3C3C"/>
    <w:rsid w:val="0010006B"/>
    <w:rsid w:val="00106E08"/>
    <w:rsid w:val="00142C03"/>
    <w:rsid w:val="0015074B"/>
    <w:rsid w:val="001674AC"/>
    <w:rsid w:val="00171240"/>
    <w:rsid w:val="00197FDD"/>
    <w:rsid w:val="001C4448"/>
    <w:rsid w:val="001E1A3B"/>
    <w:rsid w:val="001E2475"/>
    <w:rsid w:val="001E3FF2"/>
    <w:rsid w:val="001F0E37"/>
    <w:rsid w:val="00253609"/>
    <w:rsid w:val="00260A61"/>
    <w:rsid w:val="0029639D"/>
    <w:rsid w:val="003250AD"/>
    <w:rsid w:val="00326F90"/>
    <w:rsid w:val="00331F04"/>
    <w:rsid w:val="003566BE"/>
    <w:rsid w:val="003D4EFF"/>
    <w:rsid w:val="00407C44"/>
    <w:rsid w:val="004F45C5"/>
    <w:rsid w:val="00504947"/>
    <w:rsid w:val="00523CF4"/>
    <w:rsid w:val="00527215"/>
    <w:rsid w:val="00637FAC"/>
    <w:rsid w:val="00682CA6"/>
    <w:rsid w:val="006E026E"/>
    <w:rsid w:val="006E5E01"/>
    <w:rsid w:val="007618BB"/>
    <w:rsid w:val="00764A96"/>
    <w:rsid w:val="008527ED"/>
    <w:rsid w:val="00853802"/>
    <w:rsid w:val="0086050C"/>
    <w:rsid w:val="0089676E"/>
    <w:rsid w:val="008D2444"/>
    <w:rsid w:val="008F410C"/>
    <w:rsid w:val="00923126"/>
    <w:rsid w:val="00956F59"/>
    <w:rsid w:val="00986498"/>
    <w:rsid w:val="009E4BE0"/>
    <w:rsid w:val="00A50450"/>
    <w:rsid w:val="00A52FC5"/>
    <w:rsid w:val="00A96D5C"/>
    <w:rsid w:val="00A977DA"/>
    <w:rsid w:val="00AA1D8D"/>
    <w:rsid w:val="00AF69B4"/>
    <w:rsid w:val="00B162D9"/>
    <w:rsid w:val="00B23273"/>
    <w:rsid w:val="00B47730"/>
    <w:rsid w:val="00B74B29"/>
    <w:rsid w:val="00C62BEC"/>
    <w:rsid w:val="00CB0664"/>
    <w:rsid w:val="00CC4FD6"/>
    <w:rsid w:val="00CD73D9"/>
    <w:rsid w:val="00CF0680"/>
    <w:rsid w:val="00D1595B"/>
    <w:rsid w:val="00DA0F18"/>
    <w:rsid w:val="00DC209E"/>
    <w:rsid w:val="00DE2E09"/>
    <w:rsid w:val="00E021B8"/>
    <w:rsid w:val="00E028EC"/>
    <w:rsid w:val="00EA0A65"/>
    <w:rsid w:val="00EA7674"/>
    <w:rsid w:val="00EB6605"/>
    <w:rsid w:val="00ED28F8"/>
    <w:rsid w:val="00F1527A"/>
    <w:rsid w:val="00FB3168"/>
    <w:rsid w:val="00FC693F"/>
    <w:rsid w:val="00FE2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DEB63B"/>
  <w14:defaultImageDpi w14:val="300"/>
  <w15:docId w15:val="{702DF03F-C1F5-9F48-8D1C-1577A2FB0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">
    <w:name w:val="Date"/>
    <w:basedOn w:val="a1"/>
    <w:next w:val="a1"/>
    <w:link w:val="aff0"/>
    <w:uiPriority w:val="99"/>
    <w:semiHidden/>
    <w:unhideWhenUsed/>
    <w:rsid w:val="00DC209E"/>
  </w:style>
  <w:style w:type="character" w:customStyle="1" w:styleId="aff0">
    <w:name w:val="日付 (文字)"/>
    <w:basedOn w:val="a2"/>
    <w:link w:val="aff"/>
    <w:uiPriority w:val="99"/>
    <w:semiHidden/>
    <w:rsid w:val="00DC209E"/>
  </w:style>
  <w:style w:type="character" w:styleId="aff1">
    <w:name w:val="Hyperlink"/>
    <w:basedOn w:val="a2"/>
    <w:uiPriority w:val="99"/>
    <w:unhideWhenUsed/>
    <w:rsid w:val="00171240"/>
    <w:rPr>
      <w:color w:val="0000FF" w:themeColor="hyperlink"/>
      <w:u w:val="single"/>
    </w:rPr>
  </w:style>
  <w:style w:type="character" w:styleId="aff2">
    <w:name w:val="Unresolved Mention"/>
    <w:basedOn w:val="a2"/>
    <w:uiPriority w:val="99"/>
    <w:semiHidden/>
    <w:unhideWhenUsed/>
    <w:rsid w:val="001712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216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9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4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71</Words>
  <Characters>411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中川　聡太</cp:lastModifiedBy>
  <cp:revision>2</cp:revision>
  <cp:lastPrinted>2025-04-11T09:33:00Z</cp:lastPrinted>
  <dcterms:created xsi:type="dcterms:W3CDTF">2026-03-26T09:12:00Z</dcterms:created>
  <dcterms:modified xsi:type="dcterms:W3CDTF">2026-03-26T09:12:00Z</dcterms:modified>
  <cp:category/>
</cp:coreProperties>
</file>